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34AC" w:rsidRDefault="005234AC">
      <w:pPr>
        <w:spacing w:after="0"/>
        <w:jc w:val="center"/>
        <w:rPr>
          <w:rFonts w:ascii="Times New Roman" w:hAnsi="Times New Roman"/>
          <w:b/>
          <w:color w:val="000000"/>
          <w:sz w:val="28"/>
          <w:lang w:val="ru-RU"/>
        </w:rPr>
      </w:pPr>
      <w:r>
        <w:rPr>
          <w:rFonts w:ascii="Times New Roman" w:hAnsi="Times New Roman"/>
          <w:b/>
          <w:noProof/>
          <w:color w:val="000000"/>
          <w:sz w:val="28"/>
          <w:lang w:val="ru-RU"/>
        </w:rPr>
        <w:drawing>
          <wp:inline distT="0" distB="0" distL="0" distR="0">
            <wp:extent cx="5724525" cy="7753350"/>
            <wp:effectExtent l="0" t="0" r="0" b="0"/>
            <wp:docPr id="556169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7753350"/>
                    </a:xfrm>
                    <a:prstGeom prst="rect">
                      <a:avLst/>
                    </a:prstGeom>
                    <a:noFill/>
                    <a:ln>
                      <a:noFill/>
                    </a:ln>
                  </pic:spPr>
                </pic:pic>
              </a:graphicData>
            </a:graphic>
          </wp:inline>
        </w:drawing>
      </w:r>
    </w:p>
    <w:p w:rsidR="005234AC" w:rsidRDefault="005234AC">
      <w:pPr>
        <w:spacing w:after="0"/>
        <w:jc w:val="center"/>
        <w:rPr>
          <w:rFonts w:ascii="Times New Roman" w:hAnsi="Times New Roman"/>
          <w:b/>
          <w:color w:val="000000"/>
          <w:sz w:val="28"/>
          <w:lang w:val="ru-RU"/>
        </w:rPr>
      </w:pPr>
    </w:p>
    <w:p w:rsidR="005234AC" w:rsidRDefault="005234AC">
      <w:pPr>
        <w:spacing w:after="0"/>
        <w:jc w:val="center"/>
        <w:rPr>
          <w:rFonts w:ascii="Times New Roman" w:hAnsi="Times New Roman"/>
          <w:b/>
          <w:color w:val="000000"/>
          <w:sz w:val="28"/>
          <w:lang w:val="ru-RU"/>
        </w:rPr>
      </w:pPr>
    </w:p>
    <w:p w:rsidR="005234AC" w:rsidRDefault="005234AC">
      <w:pPr>
        <w:spacing w:after="0"/>
        <w:jc w:val="center"/>
        <w:rPr>
          <w:rFonts w:ascii="Times New Roman" w:hAnsi="Times New Roman"/>
          <w:b/>
          <w:color w:val="000000"/>
          <w:sz w:val="28"/>
          <w:lang w:val="ru-RU"/>
        </w:rPr>
      </w:pPr>
    </w:p>
    <w:p w:rsidR="007C345A" w:rsidRPr="005234AC" w:rsidRDefault="00000000">
      <w:pPr>
        <w:spacing w:after="0"/>
        <w:jc w:val="center"/>
        <w:rPr>
          <w:lang w:val="ru-RU"/>
        </w:rPr>
      </w:pPr>
      <w:r w:rsidRPr="005234AC">
        <w:rPr>
          <w:rFonts w:ascii="Times New Roman" w:hAnsi="Times New Roman"/>
          <w:b/>
          <w:color w:val="000000"/>
          <w:sz w:val="28"/>
          <w:lang w:val="ru-RU"/>
        </w:rPr>
        <w:lastRenderedPageBreak/>
        <w:t>ПОЯСНИТЕЛЬНАЯ ЗАПИСКА</w:t>
      </w:r>
    </w:p>
    <w:p w:rsidR="007C345A" w:rsidRPr="005234AC" w:rsidRDefault="007C345A">
      <w:pPr>
        <w:spacing w:after="0"/>
        <w:ind w:left="120"/>
        <w:rPr>
          <w:lang w:val="ru-RU"/>
        </w:rPr>
      </w:pPr>
    </w:p>
    <w:p w:rsidR="007C345A" w:rsidRPr="005234AC" w:rsidRDefault="00000000">
      <w:pPr>
        <w:spacing w:after="0" w:line="264" w:lineRule="auto"/>
        <w:ind w:firstLine="600"/>
        <w:jc w:val="both"/>
        <w:rPr>
          <w:lang w:val="ru-RU"/>
        </w:rPr>
      </w:pPr>
      <w:r w:rsidRPr="005234AC">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7C345A" w:rsidRPr="005234AC" w:rsidRDefault="00000000">
      <w:pPr>
        <w:spacing w:after="0" w:line="264" w:lineRule="auto"/>
        <w:ind w:firstLine="600"/>
        <w:jc w:val="both"/>
        <w:rPr>
          <w:lang w:val="ru-RU"/>
        </w:rPr>
      </w:pPr>
      <w:r w:rsidRPr="005234AC">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7C345A" w:rsidRPr="005234AC" w:rsidRDefault="00000000">
      <w:pPr>
        <w:spacing w:after="0" w:line="264" w:lineRule="auto"/>
        <w:ind w:firstLine="600"/>
        <w:jc w:val="both"/>
        <w:rPr>
          <w:lang w:val="ru-RU"/>
        </w:rPr>
      </w:pPr>
      <w:r w:rsidRPr="005234AC">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C345A" w:rsidRPr="005234AC" w:rsidRDefault="00000000">
      <w:pPr>
        <w:spacing w:after="0" w:line="264" w:lineRule="auto"/>
        <w:ind w:firstLine="600"/>
        <w:jc w:val="both"/>
        <w:rPr>
          <w:lang w:val="ru-RU"/>
        </w:rPr>
      </w:pPr>
      <w:r w:rsidRPr="005234AC">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w:t>
      </w:r>
      <w:r w:rsidRPr="005234AC">
        <w:rPr>
          <w:rFonts w:ascii="Times New Roman" w:hAnsi="Times New Roman"/>
          <w:color w:val="000000"/>
          <w:sz w:val="28"/>
          <w:lang w:val="ru-RU"/>
        </w:rPr>
        <w:lastRenderedPageBreak/>
        <w:t>процессе обу</w:t>
      </w:r>
      <w:r w:rsidRPr="005234AC">
        <w:rPr>
          <w:rFonts w:ascii="Times New Roman" w:hAnsi="Times New Roman"/>
          <w:color w:val="000000"/>
          <w:sz w:val="28"/>
          <w:lang w:val="ru-RU"/>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C345A" w:rsidRPr="005234AC" w:rsidRDefault="00000000">
      <w:pPr>
        <w:spacing w:after="0" w:line="264" w:lineRule="auto"/>
        <w:ind w:firstLine="600"/>
        <w:jc w:val="both"/>
        <w:rPr>
          <w:lang w:val="ru-RU"/>
        </w:rPr>
      </w:pPr>
      <w:r w:rsidRPr="005234AC">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C345A" w:rsidRDefault="00000000">
      <w:pPr>
        <w:spacing w:after="0" w:line="264" w:lineRule="auto"/>
        <w:ind w:firstLine="600"/>
        <w:jc w:val="both"/>
      </w:pPr>
      <w:r>
        <w:rPr>
          <w:rFonts w:ascii="Times New Roman" w:hAnsi="Times New Roman"/>
          <w:color w:val="000000"/>
          <w:sz w:val="28"/>
        </w:rPr>
        <w:t>Основными задачами ОРКСЭ являются:</w:t>
      </w:r>
    </w:p>
    <w:p w:rsidR="007C345A" w:rsidRPr="005234AC" w:rsidRDefault="00000000">
      <w:pPr>
        <w:numPr>
          <w:ilvl w:val="0"/>
          <w:numId w:val="1"/>
        </w:numPr>
        <w:spacing w:after="0" w:line="264" w:lineRule="auto"/>
        <w:jc w:val="both"/>
        <w:rPr>
          <w:lang w:val="ru-RU"/>
        </w:rPr>
      </w:pPr>
      <w:r w:rsidRPr="005234AC">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C345A" w:rsidRPr="005234AC" w:rsidRDefault="00000000">
      <w:pPr>
        <w:numPr>
          <w:ilvl w:val="0"/>
          <w:numId w:val="1"/>
        </w:numPr>
        <w:spacing w:after="0" w:line="264" w:lineRule="auto"/>
        <w:jc w:val="both"/>
        <w:rPr>
          <w:lang w:val="ru-RU"/>
        </w:rPr>
      </w:pPr>
      <w:r w:rsidRPr="005234AC">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7C345A" w:rsidRPr="005234AC" w:rsidRDefault="00000000">
      <w:pPr>
        <w:numPr>
          <w:ilvl w:val="0"/>
          <w:numId w:val="1"/>
        </w:numPr>
        <w:spacing w:after="0" w:line="264" w:lineRule="auto"/>
        <w:jc w:val="both"/>
        <w:rPr>
          <w:lang w:val="ru-RU"/>
        </w:rPr>
      </w:pPr>
      <w:r w:rsidRPr="005234AC">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C345A" w:rsidRPr="005234AC" w:rsidRDefault="00000000">
      <w:pPr>
        <w:numPr>
          <w:ilvl w:val="0"/>
          <w:numId w:val="1"/>
        </w:numPr>
        <w:spacing w:after="0" w:line="264" w:lineRule="auto"/>
        <w:jc w:val="both"/>
        <w:rPr>
          <w:lang w:val="ru-RU"/>
        </w:rPr>
      </w:pPr>
      <w:r w:rsidRPr="005234AC">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C345A" w:rsidRPr="005234AC" w:rsidRDefault="00000000">
      <w:pPr>
        <w:spacing w:after="0" w:line="264" w:lineRule="auto"/>
        <w:ind w:firstLine="600"/>
        <w:jc w:val="both"/>
        <w:rPr>
          <w:lang w:val="ru-RU"/>
        </w:rPr>
      </w:pPr>
      <w:r w:rsidRPr="005234AC">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7C345A" w:rsidRPr="005234AC" w:rsidRDefault="00000000">
      <w:pPr>
        <w:spacing w:after="0" w:line="264" w:lineRule="auto"/>
        <w:ind w:left="120"/>
        <w:jc w:val="both"/>
        <w:rPr>
          <w:lang w:val="ru-RU"/>
        </w:rPr>
        <w:sectPr w:rsidR="007C345A" w:rsidRPr="005234AC">
          <w:pgSz w:w="11906" w:h="16383"/>
          <w:pgMar w:top="1440" w:right="1440" w:bottom="1440" w:left="1440" w:header="0" w:footer="0" w:gutter="0"/>
          <w:cols w:space="720"/>
          <w:formProt w:val="0"/>
          <w:docGrid w:linePitch="100"/>
        </w:sectPr>
      </w:pPr>
      <w:bookmarkStart w:id="0" w:name="block-22018130"/>
      <w:r w:rsidRPr="005234AC">
        <w:rPr>
          <w:rFonts w:ascii="Times New Roman" w:hAnsi="Times New Roman"/>
          <w:color w:val="000000"/>
          <w:sz w:val="28"/>
          <w:lang w:val="ru-RU"/>
        </w:rPr>
        <w:lastRenderedPageBreak/>
        <w:t>​</w:t>
      </w:r>
      <w:bookmarkStart w:id="1" w:name="block-220181301"/>
      <w:bookmarkEnd w:id="0"/>
    </w:p>
    <w:bookmarkEnd w:id="1"/>
    <w:p w:rsidR="007C345A" w:rsidRPr="005234AC" w:rsidRDefault="007C345A">
      <w:pPr>
        <w:spacing w:after="0" w:line="264" w:lineRule="auto"/>
        <w:ind w:left="120"/>
        <w:jc w:val="both"/>
        <w:rPr>
          <w:lang w:val="ru-RU"/>
        </w:rPr>
      </w:pPr>
    </w:p>
    <w:p w:rsidR="007C345A" w:rsidRPr="005234AC" w:rsidRDefault="00000000">
      <w:pPr>
        <w:spacing w:after="0" w:line="264" w:lineRule="auto"/>
        <w:ind w:left="120"/>
        <w:jc w:val="both"/>
        <w:rPr>
          <w:lang w:val="ru-RU"/>
        </w:rPr>
      </w:pPr>
      <w:r w:rsidRPr="005234AC">
        <w:rPr>
          <w:rFonts w:ascii="Times New Roman" w:hAnsi="Times New Roman"/>
          <w:b/>
          <w:color w:val="000000"/>
          <w:sz w:val="28"/>
          <w:lang w:val="ru-RU"/>
        </w:rPr>
        <w:t>СОДЕРЖАНИЕ ОБУЧЕНИЯ</w:t>
      </w:r>
    </w:p>
    <w:p w:rsidR="007C345A" w:rsidRPr="005234AC" w:rsidRDefault="007C345A">
      <w:pPr>
        <w:spacing w:after="0" w:line="264" w:lineRule="auto"/>
        <w:ind w:left="120"/>
        <w:jc w:val="both"/>
        <w:rPr>
          <w:lang w:val="ru-RU"/>
        </w:rPr>
      </w:pPr>
    </w:p>
    <w:p w:rsidR="007C345A" w:rsidRPr="005234AC" w:rsidRDefault="007C345A">
      <w:pPr>
        <w:spacing w:after="0" w:line="264" w:lineRule="auto"/>
        <w:ind w:left="120"/>
        <w:jc w:val="both"/>
        <w:rPr>
          <w:lang w:val="ru-RU"/>
        </w:rPr>
      </w:pPr>
    </w:p>
    <w:p w:rsidR="007C345A" w:rsidRPr="005234AC" w:rsidRDefault="00000000">
      <w:pPr>
        <w:spacing w:after="0" w:line="264" w:lineRule="auto"/>
        <w:ind w:firstLine="600"/>
        <w:jc w:val="both"/>
        <w:rPr>
          <w:lang w:val="ru-RU"/>
        </w:rPr>
      </w:pPr>
      <w:r w:rsidRPr="005234AC">
        <w:rPr>
          <w:rFonts w:ascii="Times New Roman" w:hAnsi="Times New Roman"/>
          <w:b/>
          <w:color w:val="000000"/>
          <w:sz w:val="28"/>
          <w:lang w:val="ru-RU"/>
        </w:rPr>
        <w:t>Модуль «ОСНОВЫ ПРАВОСЛАВНОЙ КУЛЬТУРЫ»</w:t>
      </w:r>
    </w:p>
    <w:p w:rsidR="007C345A" w:rsidRPr="005234AC" w:rsidRDefault="00000000">
      <w:pPr>
        <w:spacing w:after="0" w:line="264" w:lineRule="auto"/>
        <w:ind w:firstLine="600"/>
        <w:jc w:val="both"/>
        <w:rPr>
          <w:lang w:val="ru-RU"/>
        </w:rPr>
      </w:pPr>
      <w:r w:rsidRPr="005234AC">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7C345A" w:rsidRPr="005234AC" w:rsidRDefault="00000000">
      <w:pPr>
        <w:spacing w:after="0" w:line="264" w:lineRule="auto"/>
        <w:ind w:firstLine="600"/>
        <w:jc w:val="both"/>
        <w:rPr>
          <w:lang w:val="ru-RU"/>
        </w:rPr>
      </w:pPr>
      <w:r w:rsidRPr="005234A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C345A" w:rsidRPr="005234AC" w:rsidRDefault="00000000">
      <w:pPr>
        <w:spacing w:after="0" w:line="264" w:lineRule="auto"/>
        <w:ind w:firstLine="600"/>
        <w:jc w:val="both"/>
        <w:rPr>
          <w:lang w:val="ru-RU"/>
        </w:rPr>
      </w:pPr>
      <w:r w:rsidRPr="005234AC">
        <w:rPr>
          <w:rFonts w:ascii="Times New Roman" w:hAnsi="Times New Roman"/>
          <w:b/>
          <w:color w:val="000000"/>
          <w:sz w:val="28"/>
          <w:lang w:val="ru-RU"/>
        </w:rPr>
        <w:t>Модуль «ОСНОВЫ ИСЛАМСКОЙ КУЛЬТУРЫ»</w:t>
      </w:r>
    </w:p>
    <w:p w:rsidR="007C345A" w:rsidRPr="005234AC" w:rsidRDefault="00000000">
      <w:pPr>
        <w:spacing w:after="0" w:line="264" w:lineRule="auto"/>
        <w:ind w:firstLine="600"/>
        <w:jc w:val="both"/>
        <w:rPr>
          <w:lang w:val="ru-RU"/>
        </w:rPr>
      </w:pPr>
      <w:r w:rsidRPr="005234AC">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7C345A" w:rsidRPr="005234AC" w:rsidRDefault="00000000">
      <w:pPr>
        <w:spacing w:after="0" w:line="264" w:lineRule="auto"/>
        <w:ind w:firstLine="600"/>
        <w:jc w:val="both"/>
        <w:rPr>
          <w:lang w:val="ru-RU"/>
        </w:rPr>
      </w:pPr>
      <w:r w:rsidRPr="005234A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C345A" w:rsidRPr="005234AC" w:rsidRDefault="00000000">
      <w:pPr>
        <w:spacing w:after="0" w:line="264" w:lineRule="auto"/>
        <w:ind w:firstLine="600"/>
        <w:jc w:val="both"/>
        <w:rPr>
          <w:lang w:val="ru-RU"/>
        </w:rPr>
      </w:pPr>
      <w:r w:rsidRPr="005234AC">
        <w:rPr>
          <w:rFonts w:ascii="Times New Roman" w:hAnsi="Times New Roman"/>
          <w:b/>
          <w:color w:val="000000"/>
          <w:sz w:val="28"/>
          <w:lang w:val="ru-RU"/>
        </w:rPr>
        <w:t>Модуль «ОСНОВЫ БУДДИЙСКОЙ КУЛЬТУРЫ»</w:t>
      </w:r>
    </w:p>
    <w:p w:rsidR="007C345A" w:rsidRPr="005234AC" w:rsidRDefault="00000000">
      <w:pPr>
        <w:spacing w:after="0" w:line="264" w:lineRule="auto"/>
        <w:ind w:firstLine="600"/>
        <w:jc w:val="both"/>
        <w:rPr>
          <w:lang w:val="ru-RU"/>
        </w:rPr>
      </w:pPr>
      <w:r w:rsidRPr="005234AC">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C345A" w:rsidRPr="005234AC" w:rsidRDefault="00000000">
      <w:pPr>
        <w:spacing w:after="0" w:line="264" w:lineRule="auto"/>
        <w:ind w:firstLine="600"/>
        <w:jc w:val="both"/>
        <w:rPr>
          <w:lang w:val="ru-RU"/>
        </w:rPr>
      </w:pPr>
      <w:r w:rsidRPr="005234A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C345A" w:rsidRPr="005234AC" w:rsidRDefault="00000000">
      <w:pPr>
        <w:spacing w:after="0" w:line="264" w:lineRule="auto"/>
        <w:ind w:firstLine="600"/>
        <w:jc w:val="both"/>
        <w:rPr>
          <w:lang w:val="ru-RU"/>
        </w:rPr>
      </w:pPr>
      <w:r w:rsidRPr="005234AC">
        <w:rPr>
          <w:rFonts w:ascii="Times New Roman" w:hAnsi="Times New Roman"/>
          <w:b/>
          <w:color w:val="000000"/>
          <w:sz w:val="28"/>
          <w:lang w:val="ru-RU"/>
        </w:rPr>
        <w:lastRenderedPageBreak/>
        <w:t>Модуль «ОСНОВЫ ИУДЕЙСКОЙ КУЛЬТУРЫ»</w:t>
      </w:r>
    </w:p>
    <w:p w:rsidR="007C345A" w:rsidRPr="005234AC" w:rsidRDefault="00000000">
      <w:pPr>
        <w:spacing w:after="0" w:line="264" w:lineRule="auto"/>
        <w:ind w:firstLine="600"/>
        <w:jc w:val="both"/>
        <w:rPr>
          <w:lang w:val="ru-RU"/>
        </w:rPr>
      </w:pPr>
      <w:r w:rsidRPr="005234AC">
        <w:rPr>
          <w:rFonts w:ascii="Times New Roman" w:hAnsi="Times New Roman"/>
          <w:color w:val="000000"/>
          <w:sz w:val="28"/>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C345A" w:rsidRPr="005234AC" w:rsidRDefault="00000000">
      <w:pPr>
        <w:spacing w:after="0" w:line="264" w:lineRule="auto"/>
        <w:ind w:firstLine="600"/>
        <w:jc w:val="both"/>
        <w:rPr>
          <w:lang w:val="ru-RU"/>
        </w:rPr>
      </w:pPr>
      <w:r w:rsidRPr="005234A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C345A" w:rsidRPr="005234AC" w:rsidRDefault="00000000">
      <w:pPr>
        <w:spacing w:after="0" w:line="264" w:lineRule="auto"/>
        <w:ind w:firstLine="600"/>
        <w:jc w:val="both"/>
        <w:rPr>
          <w:lang w:val="ru-RU"/>
        </w:rPr>
      </w:pPr>
      <w:r w:rsidRPr="005234AC">
        <w:rPr>
          <w:rFonts w:ascii="Times New Roman" w:hAnsi="Times New Roman"/>
          <w:b/>
          <w:color w:val="000000"/>
          <w:sz w:val="28"/>
          <w:lang w:val="ru-RU"/>
        </w:rPr>
        <w:t>Модуль «ОСНОВЫ РЕЛИГИОЗНЫХ КУЛЬТУР НАРОДОВ РОССИИ»</w:t>
      </w:r>
    </w:p>
    <w:p w:rsidR="007C345A" w:rsidRPr="005234AC" w:rsidRDefault="00000000">
      <w:pPr>
        <w:spacing w:after="0" w:line="264" w:lineRule="auto"/>
        <w:ind w:firstLine="600"/>
        <w:jc w:val="both"/>
        <w:rPr>
          <w:lang w:val="ru-RU"/>
        </w:rPr>
      </w:pPr>
      <w:r w:rsidRPr="005234AC">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7C345A" w:rsidRPr="005234AC" w:rsidRDefault="00000000">
      <w:pPr>
        <w:spacing w:after="0" w:line="264" w:lineRule="auto"/>
        <w:ind w:firstLine="600"/>
        <w:jc w:val="both"/>
        <w:rPr>
          <w:lang w:val="ru-RU"/>
        </w:rPr>
      </w:pPr>
      <w:r w:rsidRPr="005234A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C345A" w:rsidRPr="005234AC" w:rsidRDefault="00000000">
      <w:pPr>
        <w:spacing w:after="0" w:line="264" w:lineRule="auto"/>
        <w:ind w:firstLine="600"/>
        <w:jc w:val="both"/>
        <w:rPr>
          <w:lang w:val="ru-RU"/>
        </w:rPr>
      </w:pPr>
      <w:r w:rsidRPr="005234AC">
        <w:rPr>
          <w:rFonts w:ascii="Times New Roman" w:hAnsi="Times New Roman"/>
          <w:b/>
          <w:color w:val="000000"/>
          <w:sz w:val="28"/>
          <w:lang w:val="ru-RU"/>
        </w:rPr>
        <w:t>Модуль «ОСНОВЫ СВЕТСКОЙ ЭТИКИ»</w:t>
      </w:r>
    </w:p>
    <w:p w:rsidR="007C345A" w:rsidRPr="005234AC" w:rsidRDefault="00000000">
      <w:pPr>
        <w:spacing w:after="0" w:line="264" w:lineRule="auto"/>
        <w:ind w:firstLine="600"/>
        <w:jc w:val="both"/>
        <w:rPr>
          <w:lang w:val="ru-RU"/>
        </w:rPr>
      </w:pPr>
      <w:r w:rsidRPr="005234AC">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7C345A" w:rsidRPr="005234AC" w:rsidRDefault="00000000">
      <w:pPr>
        <w:spacing w:after="0" w:line="264" w:lineRule="auto"/>
        <w:ind w:firstLine="600"/>
        <w:jc w:val="both"/>
        <w:rPr>
          <w:lang w:val="ru-RU"/>
        </w:rPr>
      </w:pPr>
      <w:r w:rsidRPr="005234AC">
        <w:rPr>
          <w:color w:val="000000"/>
          <w:sz w:val="28"/>
          <w:lang w:val="ru-RU"/>
        </w:rPr>
        <w:t>Любовь и уважение к Отечеству. Патриотизм многонационального и многоконфессионального народа России.</w:t>
      </w:r>
    </w:p>
    <w:p w:rsidR="007C345A" w:rsidRPr="005234AC" w:rsidRDefault="00000000">
      <w:pPr>
        <w:spacing w:after="0" w:line="264" w:lineRule="auto"/>
        <w:ind w:left="120"/>
        <w:jc w:val="both"/>
        <w:rPr>
          <w:lang w:val="ru-RU"/>
        </w:rPr>
        <w:sectPr w:rsidR="007C345A" w:rsidRPr="005234AC">
          <w:pgSz w:w="11906" w:h="16383"/>
          <w:pgMar w:top="1440" w:right="1440" w:bottom="1440" w:left="1440" w:header="0" w:footer="0" w:gutter="0"/>
          <w:cols w:space="720"/>
          <w:formProt w:val="0"/>
          <w:docGrid w:linePitch="100"/>
        </w:sectPr>
      </w:pPr>
      <w:bookmarkStart w:id="2" w:name="block-22018131"/>
      <w:r w:rsidRPr="005234AC">
        <w:rPr>
          <w:rFonts w:ascii="Times New Roman" w:hAnsi="Times New Roman"/>
          <w:color w:val="000000"/>
          <w:sz w:val="28"/>
          <w:lang w:val="ru-RU"/>
        </w:rPr>
        <w:t>​</w:t>
      </w:r>
      <w:bookmarkStart w:id="3" w:name="block-220181311"/>
      <w:bookmarkEnd w:id="2"/>
    </w:p>
    <w:bookmarkEnd w:id="3"/>
    <w:p w:rsidR="007C345A" w:rsidRPr="005234AC" w:rsidRDefault="00000000">
      <w:pPr>
        <w:spacing w:after="0" w:line="264" w:lineRule="auto"/>
        <w:ind w:left="120"/>
        <w:jc w:val="both"/>
        <w:rPr>
          <w:lang w:val="ru-RU"/>
        </w:rPr>
      </w:pPr>
      <w:r w:rsidRPr="005234AC">
        <w:rPr>
          <w:rFonts w:ascii="Times New Roman" w:hAnsi="Times New Roman"/>
          <w:b/>
          <w:color w:val="000000"/>
          <w:sz w:val="28"/>
          <w:lang w:val="ru-RU"/>
        </w:rPr>
        <w:lastRenderedPageBreak/>
        <w:t xml:space="preserve">ПЛАНИРУЕМЫЕ РЕЗУЛЬТАТЫ ОСВОЕНИЯ ПРОГРАММЫ </w:t>
      </w:r>
    </w:p>
    <w:p w:rsidR="007C345A" w:rsidRPr="005234AC" w:rsidRDefault="007C345A">
      <w:pPr>
        <w:spacing w:after="0" w:line="264" w:lineRule="auto"/>
        <w:ind w:left="120"/>
        <w:jc w:val="both"/>
        <w:rPr>
          <w:lang w:val="ru-RU"/>
        </w:rPr>
      </w:pPr>
    </w:p>
    <w:p w:rsidR="007C345A" w:rsidRPr="005234AC" w:rsidRDefault="00000000">
      <w:pPr>
        <w:spacing w:after="0" w:line="264" w:lineRule="auto"/>
        <w:ind w:left="120"/>
        <w:jc w:val="both"/>
        <w:rPr>
          <w:lang w:val="ru-RU"/>
        </w:rPr>
      </w:pPr>
      <w:r w:rsidRPr="005234AC">
        <w:rPr>
          <w:rFonts w:ascii="Times New Roman" w:hAnsi="Times New Roman"/>
          <w:b/>
          <w:color w:val="000000"/>
          <w:sz w:val="28"/>
          <w:lang w:val="ru-RU"/>
        </w:rPr>
        <w:t xml:space="preserve">ЛИЧНОСТНЫЕ РЕЗУЛЬТАТЫ </w:t>
      </w:r>
    </w:p>
    <w:p w:rsidR="007C345A" w:rsidRPr="005234AC" w:rsidRDefault="00000000">
      <w:pPr>
        <w:spacing w:after="0"/>
        <w:ind w:firstLine="600"/>
        <w:jc w:val="both"/>
        <w:rPr>
          <w:lang w:val="ru-RU"/>
        </w:rPr>
      </w:pPr>
      <w:r w:rsidRPr="005234AC">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C345A" w:rsidRDefault="00000000">
      <w:pPr>
        <w:numPr>
          <w:ilvl w:val="0"/>
          <w:numId w:val="2"/>
        </w:numPr>
        <w:spacing w:after="0" w:line="264" w:lineRule="auto"/>
        <w:jc w:val="both"/>
      </w:pPr>
      <w:r w:rsidRPr="005234AC">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7C345A" w:rsidRPr="005234AC" w:rsidRDefault="00000000">
      <w:pPr>
        <w:numPr>
          <w:ilvl w:val="0"/>
          <w:numId w:val="2"/>
        </w:numPr>
        <w:spacing w:after="0" w:line="264" w:lineRule="auto"/>
        <w:jc w:val="both"/>
        <w:rPr>
          <w:lang w:val="ru-RU"/>
        </w:rPr>
      </w:pPr>
      <w:r w:rsidRPr="005234AC">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7C345A" w:rsidRPr="005234AC" w:rsidRDefault="00000000">
      <w:pPr>
        <w:numPr>
          <w:ilvl w:val="0"/>
          <w:numId w:val="2"/>
        </w:numPr>
        <w:spacing w:after="0" w:line="264" w:lineRule="auto"/>
        <w:jc w:val="both"/>
        <w:rPr>
          <w:lang w:val="ru-RU"/>
        </w:rPr>
      </w:pPr>
      <w:r w:rsidRPr="005234AC">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7C345A" w:rsidRPr="005234AC" w:rsidRDefault="00000000">
      <w:pPr>
        <w:numPr>
          <w:ilvl w:val="0"/>
          <w:numId w:val="2"/>
        </w:numPr>
        <w:spacing w:after="0" w:line="264" w:lineRule="auto"/>
        <w:jc w:val="both"/>
        <w:rPr>
          <w:lang w:val="ru-RU"/>
        </w:rPr>
      </w:pPr>
      <w:r w:rsidRPr="005234AC">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7C345A" w:rsidRPr="005234AC" w:rsidRDefault="00000000">
      <w:pPr>
        <w:numPr>
          <w:ilvl w:val="0"/>
          <w:numId w:val="2"/>
        </w:numPr>
        <w:spacing w:after="0" w:line="264" w:lineRule="auto"/>
        <w:jc w:val="both"/>
        <w:rPr>
          <w:lang w:val="ru-RU"/>
        </w:rPr>
      </w:pPr>
      <w:r w:rsidRPr="005234AC">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w:t>
      </w:r>
      <w:r w:rsidRPr="005234AC">
        <w:rPr>
          <w:rFonts w:ascii="Times New Roman" w:hAnsi="Times New Roman"/>
          <w:color w:val="000000"/>
          <w:sz w:val="28"/>
          <w:lang w:val="ru-RU"/>
        </w:rPr>
        <w:softHyphen/>
        <w:t>лигии;</w:t>
      </w:r>
    </w:p>
    <w:p w:rsidR="007C345A" w:rsidRPr="005234AC" w:rsidRDefault="00000000">
      <w:pPr>
        <w:numPr>
          <w:ilvl w:val="0"/>
          <w:numId w:val="2"/>
        </w:numPr>
        <w:spacing w:after="0" w:line="264" w:lineRule="auto"/>
        <w:jc w:val="both"/>
        <w:rPr>
          <w:lang w:val="ru-RU"/>
        </w:rPr>
      </w:pPr>
      <w:r w:rsidRPr="005234AC">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C345A" w:rsidRPr="005234AC" w:rsidRDefault="00000000">
      <w:pPr>
        <w:numPr>
          <w:ilvl w:val="0"/>
          <w:numId w:val="2"/>
        </w:numPr>
        <w:spacing w:after="0" w:line="264" w:lineRule="auto"/>
        <w:jc w:val="both"/>
        <w:rPr>
          <w:lang w:val="ru-RU"/>
        </w:rPr>
      </w:pPr>
      <w:r w:rsidRPr="005234AC">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C345A" w:rsidRPr="005234AC" w:rsidRDefault="00000000">
      <w:pPr>
        <w:numPr>
          <w:ilvl w:val="0"/>
          <w:numId w:val="2"/>
        </w:numPr>
        <w:spacing w:after="0" w:line="264" w:lineRule="auto"/>
        <w:jc w:val="both"/>
        <w:rPr>
          <w:lang w:val="ru-RU"/>
        </w:rPr>
      </w:pPr>
      <w:r w:rsidRPr="005234AC">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C345A" w:rsidRPr="005234AC" w:rsidRDefault="00000000">
      <w:pPr>
        <w:numPr>
          <w:ilvl w:val="0"/>
          <w:numId w:val="2"/>
        </w:numPr>
        <w:spacing w:after="0" w:line="264" w:lineRule="auto"/>
        <w:jc w:val="both"/>
        <w:rPr>
          <w:lang w:val="ru-RU"/>
        </w:rPr>
      </w:pPr>
      <w:r w:rsidRPr="005234AC">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5234AC">
        <w:rPr>
          <w:rFonts w:ascii="Times New Roman" w:hAnsi="Times New Roman"/>
          <w:color w:val="000000"/>
          <w:sz w:val="28"/>
          <w:lang w:val="ru-RU"/>
        </w:rPr>
        <w:softHyphen/>
        <w:t>ляющих других людей;</w:t>
      </w:r>
    </w:p>
    <w:p w:rsidR="007C345A" w:rsidRPr="005234AC" w:rsidRDefault="00000000">
      <w:pPr>
        <w:numPr>
          <w:ilvl w:val="0"/>
          <w:numId w:val="2"/>
        </w:numPr>
        <w:spacing w:after="0" w:line="264" w:lineRule="auto"/>
        <w:jc w:val="both"/>
        <w:rPr>
          <w:lang w:val="ru-RU"/>
        </w:rPr>
      </w:pPr>
      <w:r w:rsidRPr="005234AC">
        <w:rPr>
          <w:rFonts w:ascii="Times New Roman" w:hAnsi="Times New Roman"/>
          <w:color w:val="000000"/>
          <w:sz w:val="28"/>
          <w:lang w:val="ru-RU"/>
        </w:rPr>
        <w:t>понимать необходимость бережного отношения к материальным и духовным ценностям.</w:t>
      </w:r>
    </w:p>
    <w:p w:rsidR="007C345A" w:rsidRDefault="00000000">
      <w:pPr>
        <w:spacing w:after="0" w:line="264" w:lineRule="auto"/>
        <w:ind w:left="120"/>
        <w:jc w:val="both"/>
      </w:pPr>
      <w:r>
        <w:rPr>
          <w:rFonts w:ascii="Times New Roman" w:hAnsi="Times New Roman"/>
          <w:b/>
          <w:color w:val="000000"/>
          <w:sz w:val="28"/>
        </w:rPr>
        <w:t>МЕТАПРЕДМЕТНЫЕ РЕЗУЛЬТАТЫ</w:t>
      </w:r>
    </w:p>
    <w:p w:rsidR="007C345A" w:rsidRDefault="007C345A">
      <w:pPr>
        <w:spacing w:after="0" w:line="264" w:lineRule="auto"/>
        <w:ind w:left="120"/>
        <w:jc w:val="both"/>
      </w:pPr>
    </w:p>
    <w:p w:rsidR="007C345A" w:rsidRPr="005234AC" w:rsidRDefault="00000000">
      <w:pPr>
        <w:numPr>
          <w:ilvl w:val="0"/>
          <w:numId w:val="3"/>
        </w:numPr>
        <w:spacing w:after="0" w:line="264" w:lineRule="auto"/>
        <w:jc w:val="both"/>
        <w:rPr>
          <w:lang w:val="ru-RU"/>
        </w:rPr>
      </w:pPr>
      <w:r w:rsidRPr="005234AC">
        <w:rPr>
          <w:rFonts w:ascii="Times New Roman" w:hAnsi="Times New Roman"/>
          <w:color w:val="000000"/>
          <w:sz w:val="28"/>
          <w:lang w:val="ru-RU"/>
        </w:rPr>
        <w:lastRenderedPageBreak/>
        <w:t>овладевать способностью понимания и сохранения целей и задач учебной деятельности, поиска оптимальных средств их достижения;</w:t>
      </w:r>
    </w:p>
    <w:p w:rsidR="007C345A" w:rsidRPr="005234AC" w:rsidRDefault="00000000">
      <w:pPr>
        <w:numPr>
          <w:ilvl w:val="0"/>
          <w:numId w:val="3"/>
        </w:numPr>
        <w:spacing w:after="0" w:line="264" w:lineRule="auto"/>
        <w:jc w:val="both"/>
        <w:rPr>
          <w:lang w:val="ru-RU"/>
        </w:rPr>
      </w:pPr>
      <w:r w:rsidRPr="005234AC">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C345A" w:rsidRPr="005234AC" w:rsidRDefault="00000000">
      <w:pPr>
        <w:numPr>
          <w:ilvl w:val="0"/>
          <w:numId w:val="3"/>
        </w:numPr>
        <w:spacing w:after="0" w:line="264" w:lineRule="auto"/>
        <w:jc w:val="both"/>
        <w:rPr>
          <w:lang w:val="ru-RU"/>
        </w:rPr>
      </w:pPr>
      <w:r w:rsidRPr="005234AC">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C345A" w:rsidRPr="005234AC" w:rsidRDefault="00000000">
      <w:pPr>
        <w:numPr>
          <w:ilvl w:val="0"/>
          <w:numId w:val="3"/>
        </w:numPr>
        <w:spacing w:after="0" w:line="264" w:lineRule="auto"/>
        <w:jc w:val="both"/>
        <w:rPr>
          <w:lang w:val="ru-RU"/>
        </w:rPr>
      </w:pPr>
      <w:r w:rsidRPr="005234AC">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7C345A" w:rsidRPr="005234AC" w:rsidRDefault="00000000">
      <w:pPr>
        <w:numPr>
          <w:ilvl w:val="0"/>
          <w:numId w:val="3"/>
        </w:numPr>
        <w:spacing w:after="0" w:line="264" w:lineRule="auto"/>
        <w:jc w:val="both"/>
        <w:rPr>
          <w:lang w:val="ru-RU"/>
        </w:rPr>
      </w:pPr>
      <w:r w:rsidRPr="005234AC">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C345A" w:rsidRPr="005234AC" w:rsidRDefault="00000000">
      <w:pPr>
        <w:numPr>
          <w:ilvl w:val="0"/>
          <w:numId w:val="3"/>
        </w:numPr>
        <w:spacing w:after="0" w:line="264" w:lineRule="auto"/>
        <w:jc w:val="both"/>
        <w:rPr>
          <w:lang w:val="ru-RU"/>
        </w:rPr>
      </w:pPr>
      <w:r w:rsidRPr="005234AC">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C345A" w:rsidRPr="005234AC" w:rsidRDefault="00000000">
      <w:pPr>
        <w:numPr>
          <w:ilvl w:val="0"/>
          <w:numId w:val="3"/>
        </w:numPr>
        <w:spacing w:after="0" w:line="264" w:lineRule="auto"/>
        <w:jc w:val="both"/>
        <w:rPr>
          <w:lang w:val="ru-RU"/>
        </w:rPr>
      </w:pPr>
      <w:r w:rsidRPr="005234AC">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C345A" w:rsidRPr="005234AC" w:rsidRDefault="00000000">
      <w:pPr>
        <w:numPr>
          <w:ilvl w:val="0"/>
          <w:numId w:val="3"/>
        </w:numPr>
        <w:spacing w:after="0" w:line="264" w:lineRule="auto"/>
        <w:jc w:val="both"/>
        <w:rPr>
          <w:lang w:val="ru-RU"/>
        </w:rPr>
      </w:pPr>
      <w:r w:rsidRPr="005234AC">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C345A" w:rsidRPr="005234AC" w:rsidRDefault="00000000">
      <w:pPr>
        <w:spacing w:after="0" w:line="264" w:lineRule="auto"/>
        <w:ind w:left="120"/>
        <w:jc w:val="both"/>
        <w:rPr>
          <w:lang w:val="ru-RU"/>
        </w:rPr>
      </w:pPr>
      <w:r w:rsidRPr="005234AC">
        <w:rPr>
          <w:rFonts w:ascii="Times New Roman" w:hAnsi="Times New Roman"/>
          <w:b/>
          <w:color w:val="000000"/>
          <w:sz w:val="28"/>
          <w:lang w:val="ru-RU"/>
        </w:rPr>
        <w:t>Универсальные учебные действия</w:t>
      </w:r>
    </w:p>
    <w:p w:rsidR="007C345A" w:rsidRPr="005234AC" w:rsidRDefault="00000000">
      <w:pPr>
        <w:spacing w:after="0" w:line="264" w:lineRule="auto"/>
        <w:ind w:firstLine="600"/>
        <w:jc w:val="both"/>
        <w:rPr>
          <w:lang w:val="ru-RU"/>
        </w:rPr>
      </w:pPr>
      <w:r w:rsidRPr="005234AC">
        <w:rPr>
          <w:rFonts w:ascii="Times New Roman" w:hAnsi="Times New Roman"/>
          <w:b/>
          <w:color w:val="000000"/>
          <w:sz w:val="28"/>
          <w:lang w:val="ru-RU"/>
        </w:rPr>
        <w:t>Познавательные УУД:</w:t>
      </w:r>
    </w:p>
    <w:p w:rsidR="007C345A" w:rsidRPr="005234AC" w:rsidRDefault="00000000">
      <w:pPr>
        <w:numPr>
          <w:ilvl w:val="0"/>
          <w:numId w:val="4"/>
        </w:numPr>
        <w:spacing w:after="0" w:line="264" w:lineRule="auto"/>
        <w:jc w:val="both"/>
        <w:rPr>
          <w:lang w:val="ru-RU"/>
        </w:rPr>
      </w:pPr>
      <w:r w:rsidRPr="005234AC">
        <w:rPr>
          <w:rFonts w:ascii="Times New Roman" w:hAnsi="Times New Roman"/>
          <w:color w:val="000000"/>
          <w:sz w:val="28"/>
          <w:lang w:val="ru-RU"/>
        </w:rPr>
        <w:t xml:space="preserve">ориентироваться в понятиях, отражающих нравственные ценности общества – мораль, этика, этикет, справедливость, гуманизм, </w:t>
      </w:r>
      <w:r w:rsidRPr="005234AC">
        <w:rPr>
          <w:rFonts w:ascii="Times New Roman" w:hAnsi="Times New Roman"/>
          <w:color w:val="000000"/>
          <w:sz w:val="28"/>
          <w:lang w:val="ru-RU"/>
        </w:rPr>
        <w:lastRenderedPageBreak/>
        <w:t>благотворительность, а также используемых в разных религиях (в пределах изученного);</w:t>
      </w:r>
    </w:p>
    <w:p w:rsidR="007C345A" w:rsidRPr="005234AC" w:rsidRDefault="00000000">
      <w:pPr>
        <w:numPr>
          <w:ilvl w:val="0"/>
          <w:numId w:val="4"/>
        </w:numPr>
        <w:spacing w:after="0" w:line="264" w:lineRule="auto"/>
        <w:jc w:val="both"/>
        <w:rPr>
          <w:lang w:val="ru-RU"/>
        </w:rPr>
      </w:pPr>
      <w:r w:rsidRPr="005234AC">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7C345A" w:rsidRPr="005234AC" w:rsidRDefault="00000000">
      <w:pPr>
        <w:numPr>
          <w:ilvl w:val="0"/>
          <w:numId w:val="4"/>
        </w:numPr>
        <w:spacing w:after="0" w:line="264" w:lineRule="auto"/>
        <w:jc w:val="both"/>
        <w:rPr>
          <w:lang w:val="ru-RU"/>
        </w:rPr>
      </w:pPr>
      <w:r w:rsidRPr="005234AC">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C345A" w:rsidRPr="005234AC" w:rsidRDefault="00000000">
      <w:pPr>
        <w:numPr>
          <w:ilvl w:val="0"/>
          <w:numId w:val="4"/>
        </w:numPr>
        <w:spacing w:after="0" w:line="264" w:lineRule="auto"/>
        <w:jc w:val="both"/>
        <w:rPr>
          <w:lang w:val="ru-RU"/>
        </w:rPr>
      </w:pPr>
      <w:r w:rsidRPr="005234AC">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7C345A" w:rsidRPr="005234AC" w:rsidRDefault="00000000">
      <w:pPr>
        <w:numPr>
          <w:ilvl w:val="0"/>
          <w:numId w:val="4"/>
        </w:numPr>
        <w:spacing w:after="0" w:line="264" w:lineRule="auto"/>
        <w:jc w:val="both"/>
        <w:rPr>
          <w:lang w:val="ru-RU"/>
        </w:rPr>
      </w:pPr>
      <w:r w:rsidRPr="005234AC">
        <w:rPr>
          <w:rFonts w:ascii="Times New Roman" w:hAnsi="Times New Roman"/>
          <w:color w:val="000000"/>
          <w:sz w:val="28"/>
          <w:lang w:val="ru-RU"/>
        </w:rPr>
        <w:t>выполнять совместные проектные задания с опорой на предложенные образцы.</w:t>
      </w:r>
    </w:p>
    <w:p w:rsidR="007C345A" w:rsidRDefault="00000000">
      <w:pPr>
        <w:spacing w:after="0" w:line="264" w:lineRule="auto"/>
        <w:ind w:firstLine="600"/>
        <w:jc w:val="both"/>
      </w:pPr>
      <w:r>
        <w:rPr>
          <w:rFonts w:ascii="Times New Roman" w:hAnsi="Times New Roman"/>
          <w:b/>
          <w:color w:val="000000"/>
          <w:sz w:val="28"/>
        </w:rPr>
        <w:t>Работа с информацией:</w:t>
      </w:r>
    </w:p>
    <w:p w:rsidR="007C345A" w:rsidRPr="005234AC" w:rsidRDefault="00000000">
      <w:pPr>
        <w:numPr>
          <w:ilvl w:val="0"/>
          <w:numId w:val="5"/>
        </w:numPr>
        <w:spacing w:after="0" w:line="264" w:lineRule="auto"/>
        <w:jc w:val="both"/>
        <w:rPr>
          <w:lang w:val="ru-RU"/>
        </w:rPr>
      </w:pPr>
      <w:r w:rsidRPr="005234AC">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7C345A" w:rsidRPr="005234AC" w:rsidRDefault="00000000">
      <w:pPr>
        <w:numPr>
          <w:ilvl w:val="0"/>
          <w:numId w:val="5"/>
        </w:numPr>
        <w:spacing w:after="0" w:line="264" w:lineRule="auto"/>
        <w:jc w:val="both"/>
        <w:rPr>
          <w:lang w:val="ru-RU"/>
        </w:rPr>
      </w:pPr>
      <w:r w:rsidRPr="005234AC">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7C345A" w:rsidRPr="005234AC" w:rsidRDefault="00000000">
      <w:pPr>
        <w:numPr>
          <w:ilvl w:val="0"/>
          <w:numId w:val="5"/>
        </w:numPr>
        <w:spacing w:after="0" w:line="264" w:lineRule="auto"/>
        <w:jc w:val="both"/>
        <w:rPr>
          <w:lang w:val="ru-RU"/>
        </w:rPr>
      </w:pPr>
      <w:r w:rsidRPr="005234AC">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C345A" w:rsidRPr="005234AC" w:rsidRDefault="00000000">
      <w:pPr>
        <w:numPr>
          <w:ilvl w:val="0"/>
          <w:numId w:val="5"/>
        </w:numPr>
        <w:spacing w:after="0" w:line="264" w:lineRule="auto"/>
        <w:jc w:val="both"/>
        <w:rPr>
          <w:lang w:val="ru-RU"/>
        </w:rPr>
      </w:pPr>
      <w:r w:rsidRPr="005234AC">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7C345A" w:rsidRDefault="00000000">
      <w:pPr>
        <w:spacing w:after="0" w:line="264" w:lineRule="auto"/>
        <w:ind w:firstLine="600"/>
        <w:jc w:val="both"/>
      </w:pPr>
      <w:r>
        <w:rPr>
          <w:rFonts w:ascii="Times New Roman" w:hAnsi="Times New Roman"/>
          <w:b/>
          <w:color w:val="000000"/>
          <w:sz w:val="28"/>
        </w:rPr>
        <w:t>Коммуникативные УУД:</w:t>
      </w:r>
    </w:p>
    <w:p w:rsidR="007C345A" w:rsidRPr="005234AC" w:rsidRDefault="00000000">
      <w:pPr>
        <w:numPr>
          <w:ilvl w:val="0"/>
          <w:numId w:val="6"/>
        </w:numPr>
        <w:spacing w:after="0" w:line="264" w:lineRule="auto"/>
        <w:jc w:val="both"/>
        <w:rPr>
          <w:lang w:val="ru-RU"/>
        </w:rPr>
      </w:pPr>
      <w:r w:rsidRPr="005234AC">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C345A" w:rsidRPr="005234AC" w:rsidRDefault="00000000">
      <w:pPr>
        <w:numPr>
          <w:ilvl w:val="0"/>
          <w:numId w:val="6"/>
        </w:numPr>
        <w:spacing w:after="0" w:line="264" w:lineRule="auto"/>
        <w:jc w:val="both"/>
        <w:rPr>
          <w:lang w:val="ru-RU"/>
        </w:rPr>
      </w:pPr>
      <w:r w:rsidRPr="005234AC">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C345A" w:rsidRPr="005234AC" w:rsidRDefault="00000000">
      <w:pPr>
        <w:numPr>
          <w:ilvl w:val="0"/>
          <w:numId w:val="6"/>
        </w:numPr>
        <w:spacing w:after="0" w:line="264" w:lineRule="auto"/>
        <w:jc w:val="both"/>
        <w:rPr>
          <w:lang w:val="ru-RU"/>
        </w:rPr>
      </w:pPr>
      <w:r w:rsidRPr="005234AC">
        <w:rPr>
          <w:rFonts w:ascii="Times New Roman" w:hAnsi="Times New Roman"/>
          <w:color w:val="000000"/>
          <w:sz w:val="28"/>
          <w:lang w:val="ru-RU"/>
        </w:rPr>
        <w:lastRenderedPageBreak/>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C345A" w:rsidRDefault="00000000">
      <w:pPr>
        <w:spacing w:after="0" w:line="264" w:lineRule="auto"/>
        <w:ind w:firstLine="600"/>
        <w:jc w:val="both"/>
      </w:pPr>
      <w:r>
        <w:rPr>
          <w:rFonts w:ascii="Times New Roman" w:hAnsi="Times New Roman"/>
          <w:b/>
          <w:color w:val="000000"/>
          <w:sz w:val="28"/>
        </w:rPr>
        <w:t>Регулятивные УУД:</w:t>
      </w:r>
    </w:p>
    <w:p w:rsidR="007C345A" w:rsidRPr="005234AC" w:rsidRDefault="00000000">
      <w:pPr>
        <w:numPr>
          <w:ilvl w:val="0"/>
          <w:numId w:val="7"/>
        </w:numPr>
        <w:spacing w:after="0" w:line="264" w:lineRule="auto"/>
        <w:jc w:val="both"/>
        <w:rPr>
          <w:lang w:val="ru-RU"/>
        </w:rPr>
      </w:pPr>
      <w:r w:rsidRPr="005234AC">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C345A" w:rsidRPr="005234AC" w:rsidRDefault="00000000">
      <w:pPr>
        <w:numPr>
          <w:ilvl w:val="0"/>
          <w:numId w:val="7"/>
        </w:numPr>
        <w:spacing w:after="0" w:line="264" w:lineRule="auto"/>
        <w:jc w:val="both"/>
        <w:rPr>
          <w:lang w:val="ru-RU"/>
        </w:rPr>
      </w:pPr>
      <w:r w:rsidRPr="005234AC">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C345A" w:rsidRPr="005234AC" w:rsidRDefault="00000000">
      <w:pPr>
        <w:numPr>
          <w:ilvl w:val="0"/>
          <w:numId w:val="7"/>
        </w:numPr>
        <w:spacing w:after="0" w:line="264" w:lineRule="auto"/>
        <w:jc w:val="both"/>
        <w:rPr>
          <w:lang w:val="ru-RU"/>
        </w:rPr>
      </w:pPr>
      <w:r w:rsidRPr="005234AC">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C345A" w:rsidRPr="005234AC" w:rsidRDefault="00000000">
      <w:pPr>
        <w:numPr>
          <w:ilvl w:val="0"/>
          <w:numId w:val="7"/>
        </w:numPr>
        <w:spacing w:after="0" w:line="264" w:lineRule="auto"/>
        <w:jc w:val="both"/>
        <w:rPr>
          <w:lang w:val="ru-RU"/>
        </w:rPr>
      </w:pPr>
      <w:r w:rsidRPr="005234AC">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C345A" w:rsidRPr="005234AC" w:rsidRDefault="00000000">
      <w:pPr>
        <w:numPr>
          <w:ilvl w:val="0"/>
          <w:numId w:val="7"/>
        </w:numPr>
        <w:spacing w:after="0" w:line="264" w:lineRule="auto"/>
        <w:jc w:val="both"/>
        <w:rPr>
          <w:lang w:val="ru-RU"/>
        </w:rPr>
      </w:pPr>
      <w:r w:rsidRPr="005234AC">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C345A" w:rsidRDefault="00000000">
      <w:pPr>
        <w:spacing w:after="0" w:line="264" w:lineRule="auto"/>
        <w:ind w:firstLine="600"/>
        <w:jc w:val="both"/>
      </w:pPr>
      <w:r>
        <w:rPr>
          <w:rFonts w:ascii="Times New Roman" w:hAnsi="Times New Roman"/>
          <w:b/>
          <w:color w:val="000000"/>
          <w:sz w:val="28"/>
        </w:rPr>
        <w:t>Совместная деятельность:</w:t>
      </w:r>
    </w:p>
    <w:p w:rsidR="007C345A" w:rsidRPr="005234AC" w:rsidRDefault="00000000">
      <w:pPr>
        <w:numPr>
          <w:ilvl w:val="0"/>
          <w:numId w:val="8"/>
        </w:numPr>
        <w:spacing w:after="0" w:line="264" w:lineRule="auto"/>
        <w:jc w:val="both"/>
        <w:rPr>
          <w:lang w:val="ru-RU"/>
        </w:rPr>
      </w:pPr>
      <w:r w:rsidRPr="005234AC">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C345A" w:rsidRPr="005234AC" w:rsidRDefault="00000000">
      <w:pPr>
        <w:numPr>
          <w:ilvl w:val="0"/>
          <w:numId w:val="8"/>
        </w:numPr>
        <w:spacing w:after="0" w:line="264" w:lineRule="auto"/>
        <w:jc w:val="both"/>
        <w:rPr>
          <w:lang w:val="ru-RU"/>
        </w:rPr>
      </w:pPr>
      <w:r w:rsidRPr="005234AC">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C345A" w:rsidRPr="005234AC" w:rsidRDefault="00000000">
      <w:pPr>
        <w:numPr>
          <w:ilvl w:val="0"/>
          <w:numId w:val="8"/>
        </w:numPr>
        <w:spacing w:after="0" w:line="264" w:lineRule="auto"/>
        <w:jc w:val="both"/>
        <w:rPr>
          <w:lang w:val="ru-RU"/>
        </w:rPr>
      </w:pPr>
      <w:r w:rsidRPr="005234AC">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7C345A" w:rsidRPr="005234AC" w:rsidRDefault="007C345A">
      <w:pPr>
        <w:spacing w:after="0" w:line="264" w:lineRule="auto"/>
        <w:ind w:left="120"/>
        <w:jc w:val="both"/>
        <w:rPr>
          <w:lang w:val="ru-RU"/>
        </w:rPr>
      </w:pPr>
    </w:p>
    <w:p w:rsidR="007C345A" w:rsidRPr="005234AC" w:rsidRDefault="00000000">
      <w:pPr>
        <w:spacing w:after="0" w:line="264" w:lineRule="auto"/>
        <w:ind w:left="120"/>
        <w:jc w:val="both"/>
        <w:rPr>
          <w:lang w:val="ru-RU"/>
        </w:rPr>
      </w:pPr>
      <w:r w:rsidRPr="005234AC">
        <w:rPr>
          <w:rFonts w:ascii="Times New Roman" w:hAnsi="Times New Roman"/>
          <w:b/>
          <w:color w:val="000000"/>
          <w:sz w:val="28"/>
          <w:lang w:val="ru-RU"/>
        </w:rPr>
        <w:t>ПРЕДМЕТНЫЕ РЕЗУЛЬТАТЫ</w:t>
      </w:r>
    </w:p>
    <w:p w:rsidR="007C345A" w:rsidRPr="005234AC" w:rsidRDefault="007C345A">
      <w:pPr>
        <w:spacing w:after="0" w:line="264" w:lineRule="auto"/>
        <w:ind w:left="120"/>
        <w:jc w:val="both"/>
        <w:rPr>
          <w:lang w:val="ru-RU"/>
        </w:rPr>
      </w:pPr>
    </w:p>
    <w:p w:rsidR="007C345A" w:rsidRPr="005234AC" w:rsidRDefault="00000000">
      <w:pPr>
        <w:spacing w:after="0" w:line="264" w:lineRule="auto"/>
        <w:ind w:firstLine="600"/>
        <w:jc w:val="both"/>
        <w:rPr>
          <w:lang w:val="ru-RU"/>
        </w:rPr>
      </w:pPr>
      <w:r w:rsidRPr="005234AC">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7C345A" w:rsidRPr="005234AC" w:rsidRDefault="00000000">
      <w:pPr>
        <w:numPr>
          <w:ilvl w:val="0"/>
          <w:numId w:val="9"/>
        </w:numPr>
        <w:spacing w:after="0" w:line="264" w:lineRule="auto"/>
        <w:jc w:val="both"/>
        <w:rPr>
          <w:lang w:val="ru-RU"/>
        </w:rPr>
      </w:pPr>
      <w:r w:rsidRPr="005234AC">
        <w:rPr>
          <w:rFonts w:ascii="Times New Roman" w:hAnsi="Times New Roman"/>
          <w:color w:val="000000"/>
          <w:sz w:val="28"/>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C345A" w:rsidRPr="005234AC" w:rsidRDefault="00000000">
      <w:pPr>
        <w:numPr>
          <w:ilvl w:val="0"/>
          <w:numId w:val="9"/>
        </w:numPr>
        <w:spacing w:after="0" w:line="264" w:lineRule="auto"/>
        <w:jc w:val="both"/>
        <w:rPr>
          <w:lang w:val="ru-RU"/>
        </w:rPr>
      </w:pPr>
      <w:r w:rsidRPr="005234A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C345A" w:rsidRPr="005234AC" w:rsidRDefault="00000000">
      <w:pPr>
        <w:numPr>
          <w:ilvl w:val="0"/>
          <w:numId w:val="9"/>
        </w:numPr>
        <w:spacing w:after="0" w:line="264" w:lineRule="auto"/>
        <w:jc w:val="both"/>
        <w:rPr>
          <w:lang w:val="ru-RU"/>
        </w:rPr>
      </w:pPr>
      <w:r w:rsidRPr="005234A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C345A" w:rsidRPr="005234AC" w:rsidRDefault="00000000">
      <w:pPr>
        <w:numPr>
          <w:ilvl w:val="0"/>
          <w:numId w:val="9"/>
        </w:numPr>
        <w:spacing w:after="0" w:line="264" w:lineRule="auto"/>
        <w:jc w:val="both"/>
        <w:rPr>
          <w:lang w:val="ru-RU"/>
        </w:rPr>
      </w:pPr>
      <w:r w:rsidRPr="005234AC">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C345A" w:rsidRPr="005234AC" w:rsidRDefault="00000000">
      <w:pPr>
        <w:numPr>
          <w:ilvl w:val="0"/>
          <w:numId w:val="9"/>
        </w:numPr>
        <w:spacing w:after="0" w:line="264" w:lineRule="auto"/>
        <w:jc w:val="both"/>
        <w:rPr>
          <w:lang w:val="ru-RU"/>
        </w:rPr>
      </w:pPr>
      <w:r w:rsidRPr="005234AC">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C345A" w:rsidRPr="005234AC" w:rsidRDefault="00000000">
      <w:pPr>
        <w:numPr>
          <w:ilvl w:val="0"/>
          <w:numId w:val="9"/>
        </w:numPr>
        <w:spacing w:after="0" w:line="264" w:lineRule="auto"/>
        <w:jc w:val="both"/>
        <w:rPr>
          <w:lang w:val="ru-RU"/>
        </w:rPr>
      </w:pPr>
      <w:r w:rsidRPr="005234A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7C345A" w:rsidRPr="005234AC" w:rsidRDefault="00000000">
      <w:pPr>
        <w:numPr>
          <w:ilvl w:val="0"/>
          <w:numId w:val="9"/>
        </w:numPr>
        <w:spacing w:after="0" w:line="264" w:lineRule="auto"/>
        <w:jc w:val="both"/>
        <w:rPr>
          <w:lang w:val="ru-RU"/>
        </w:rPr>
      </w:pPr>
      <w:r w:rsidRPr="005234AC">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C345A" w:rsidRPr="005234AC" w:rsidRDefault="00000000">
      <w:pPr>
        <w:numPr>
          <w:ilvl w:val="0"/>
          <w:numId w:val="9"/>
        </w:numPr>
        <w:spacing w:after="0" w:line="264" w:lineRule="auto"/>
        <w:jc w:val="both"/>
        <w:rPr>
          <w:lang w:val="ru-RU"/>
        </w:rPr>
      </w:pPr>
      <w:r w:rsidRPr="005234AC">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C345A" w:rsidRPr="005234AC" w:rsidRDefault="00000000">
      <w:pPr>
        <w:numPr>
          <w:ilvl w:val="0"/>
          <w:numId w:val="9"/>
        </w:numPr>
        <w:spacing w:after="0" w:line="264" w:lineRule="auto"/>
        <w:jc w:val="both"/>
        <w:rPr>
          <w:lang w:val="ru-RU"/>
        </w:rPr>
      </w:pPr>
      <w:r w:rsidRPr="005234AC">
        <w:rPr>
          <w:rFonts w:ascii="Times New Roman" w:hAnsi="Times New Roman"/>
          <w:color w:val="000000"/>
          <w:sz w:val="28"/>
          <w:lang w:val="ru-RU"/>
        </w:rPr>
        <w:lastRenderedPageBreak/>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C345A" w:rsidRPr="005234AC" w:rsidRDefault="00000000">
      <w:pPr>
        <w:numPr>
          <w:ilvl w:val="0"/>
          <w:numId w:val="9"/>
        </w:numPr>
        <w:spacing w:after="0" w:line="264" w:lineRule="auto"/>
        <w:jc w:val="both"/>
        <w:rPr>
          <w:lang w:val="ru-RU"/>
        </w:rPr>
      </w:pPr>
      <w:r w:rsidRPr="005234AC">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C345A" w:rsidRPr="005234AC" w:rsidRDefault="00000000">
      <w:pPr>
        <w:numPr>
          <w:ilvl w:val="0"/>
          <w:numId w:val="9"/>
        </w:numPr>
        <w:spacing w:after="0" w:line="264" w:lineRule="auto"/>
        <w:jc w:val="both"/>
        <w:rPr>
          <w:lang w:val="ru-RU"/>
        </w:rPr>
      </w:pPr>
      <w:r w:rsidRPr="005234AC">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C345A" w:rsidRPr="005234AC" w:rsidRDefault="00000000">
      <w:pPr>
        <w:numPr>
          <w:ilvl w:val="0"/>
          <w:numId w:val="9"/>
        </w:numPr>
        <w:spacing w:after="0" w:line="264" w:lineRule="auto"/>
        <w:jc w:val="both"/>
        <w:rPr>
          <w:lang w:val="ru-RU"/>
        </w:rPr>
      </w:pPr>
      <w:r w:rsidRPr="005234AC">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7C345A" w:rsidRPr="005234AC" w:rsidRDefault="00000000">
      <w:pPr>
        <w:numPr>
          <w:ilvl w:val="0"/>
          <w:numId w:val="9"/>
        </w:numPr>
        <w:spacing w:after="0" w:line="264" w:lineRule="auto"/>
        <w:jc w:val="both"/>
        <w:rPr>
          <w:lang w:val="ru-RU"/>
        </w:rPr>
      </w:pPr>
      <w:r w:rsidRPr="005234AC">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C345A" w:rsidRPr="005234AC" w:rsidRDefault="00000000">
      <w:pPr>
        <w:numPr>
          <w:ilvl w:val="0"/>
          <w:numId w:val="9"/>
        </w:numPr>
        <w:spacing w:after="0" w:line="264" w:lineRule="auto"/>
        <w:jc w:val="both"/>
        <w:rPr>
          <w:lang w:val="ru-RU"/>
        </w:rPr>
      </w:pPr>
      <w:r w:rsidRPr="005234AC">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C345A" w:rsidRPr="005234AC" w:rsidRDefault="00000000">
      <w:pPr>
        <w:numPr>
          <w:ilvl w:val="0"/>
          <w:numId w:val="9"/>
        </w:numPr>
        <w:spacing w:after="0" w:line="264" w:lineRule="auto"/>
        <w:jc w:val="both"/>
        <w:rPr>
          <w:lang w:val="ru-RU"/>
        </w:rPr>
      </w:pPr>
      <w:r w:rsidRPr="005234AC">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C345A" w:rsidRDefault="00000000">
      <w:pPr>
        <w:numPr>
          <w:ilvl w:val="0"/>
          <w:numId w:val="9"/>
        </w:numPr>
        <w:spacing w:after="0" w:line="264" w:lineRule="auto"/>
        <w:jc w:val="both"/>
      </w:pPr>
      <w:r w:rsidRPr="005234A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7C345A" w:rsidRPr="005234AC" w:rsidRDefault="00000000">
      <w:pPr>
        <w:numPr>
          <w:ilvl w:val="0"/>
          <w:numId w:val="9"/>
        </w:numPr>
        <w:spacing w:after="0" w:line="264" w:lineRule="auto"/>
        <w:jc w:val="both"/>
        <w:rPr>
          <w:lang w:val="ru-RU"/>
        </w:rPr>
      </w:pPr>
      <w:r w:rsidRPr="005234AC">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r>
      <w:r w:rsidRPr="005234AC">
        <w:rPr>
          <w:rFonts w:ascii="Times New Roman" w:hAnsi="Times New Roman"/>
          <w:color w:val="000000"/>
          <w:sz w:val="28"/>
          <w:lang w:val="ru-RU"/>
        </w:rPr>
        <w:softHyphen/>
        <w:t>честву, нашей общей Родине – России; приводить примеры сотрудничества последователей традиционных религий;</w:t>
      </w:r>
    </w:p>
    <w:p w:rsidR="007C345A" w:rsidRPr="005234AC" w:rsidRDefault="00000000">
      <w:pPr>
        <w:numPr>
          <w:ilvl w:val="0"/>
          <w:numId w:val="9"/>
        </w:numPr>
        <w:spacing w:after="0" w:line="264" w:lineRule="auto"/>
        <w:jc w:val="both"/>
        <w:rPr>
          <w:lang w:val="ru-RU"/>
        </w:rPr>
      </w:pPr>
      <w:r w:rsidRPr="005234AC">
        <w:rPr>
          <w:rFonts w:ascii="Times New Roman" w:hAnsi="Times New Roman"/>
          <w:color w:val="000000"/>
          <w:sz w:val="28"/>
          <w:lang w:val="ru-RU"/>
        </w:rPr>
        <w:t xml:space="preserve">называть традиционные религии в России (не менее трёх, кроме изучаемой), народы России, для которых традиционными </w:t>
      </w:r>
      <w:r w:rsidRPr="005234AC">
        <w:rPr>
          <w:rFonts w:ascii="Times New Roman" w:hAnsi="Times New Roman"/>
          <w:color w:val="000000"/>
          <w:sz w:val="28"/>
          <w:lang w:val="ru-RU"/>
        </w:rPr>
        <w:lastRenderedPageBreak/>
        <w:t>религиями исторически являются православие, ислам, буддизм, иудаизм;</w:t>
      </w:r>
    </w:p>
    <w:p w:rsidR="007C345A" w:rsidRPr="005234AC" w:rsidRDefault="00000000">
      <w:pPr>
        <w:numPr>
          <w:ilvl w:val="0"/>
          <w:numId w:val="9"/>
        </w:numPr>
        <w:spacing w:after="0" w:line="264" w:lineRule="auto"/>
        <w:jc w:val="both"/>
        <w:rPr>
          <w:lang w:val="ru-RU"/>
        </w:rPr>
      </w:pPr>
      <w:r w:rsidRPr="005234A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C345A" w:rsidRPr="005234AC" w:rsidRDefault="00000000">
      <w:pPr>
        <w:spacing w:after="0" w:line="264" w:lineRule="auto"/>
        <w:ind w:firstLine="600"/>
        <w:jc w:val="both"/>
        <w:rPr>
          <w:lang w:val="ru-RU"/>
        </w:rPr>
      </w:pPr>
      <w:r w:rsidRPr="005234AC">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7C345A" w:rsidRPr="005234AC" w:rsidRDefault="00000000">
      <w:pPr>
        <w:numPr>
          <w:ilvl w:val="0"/>
          <w:numId w:val="10"/>
        </w:numPr>
        <w:spacing w:after="0" w:line="264" w:lineRule="auto"/>
        <w:jc w:val="both"/>
        <w:rPr>
          <w:lang w:val="ru-RU"/>
        </w:rPr>
      </w:pPr>
      <w:r w:rsidRPr="005234A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C345A" w:rsidRPr="005234AC" w:rsidRDefault="00000000">
      <w:pPr>
        <w:numPr>
          <w:ilvl w:val="0"/>
          <w:numId w:val="10"/>
        </w:numPr>
        <w:spacing w:after="0" w:line="264" w:lineRule="auto"/>
        <w:jc w:val="both"/>
        <w:rPr>
          <w:lang w:val="ru-RU"/>
        </w:rPr>
      </w:pPr>
      <w:r w:rsidRPr="005234A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C345A" w:rsidRPr="005234AC" w:rsidRDefault="00000000">
      <w:pPr>
        <w:numPr>
          <w:ilvl w:val="0"/>
          <w:numId w:val="10"/>
        </w:numPr>
        <w:spacing w:after="0" w:line="264" w:lineRule="auto"/>
        <w:jc w:val="both"/>
        <w:rPr>
          <w:lang w:val="ru-RU"/>
        </w:rPr>
      </w:pPr>
      <w:r w:rsidRPr="005234A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C345A" w:rsidRPr="005234AC" w:rsidRDefault="00000000">
      <w:pPr>
        <w:numPr>
          <w:ilvl w:val="0"/>
          <w:numId w:val="10"/>
        </w:numPr>
        <w:spacing w:after="0" w:line="264" w:lineRule="auto"/>
        <w:jc w:val="both"/>
        <w:rPr>
          <w:lang w:val="ru-RU"/>
        </w:rPr>
      </w:pPr>
      <w:r w:rsidRPr="005234AC">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C345A" w:rsidRPr="005234AC" w:rsidRDefault="00000000">
      <w:pPr>
        <w:numPr>
          <w:ilvl w:val="0"/>
          <w:numId w:val="10"/>
        </w:numPr>
        <w:spacing w:after="0" w:line="264" w:lineRule="auto"/>
        <w:jc w:val="both"/>
        <w:rPr>
          <w:lang w:val="ru-RU"/>
        </w:rPr>
      </w:pPr>
      <w:r w:rsidRPr="005234AC">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C345A" w:rsidRPr="005234AC" w:rsidRDefault="00000000">
      <w:pPr>
        <w:numPr>
          <w:ilvl w:val="0"/>
          <w:numId w:val="10"/>
        </w:numPr>
        <w:spacing w:after="0" w:line="264" w:lineRule="auto"/>
        <w:jc w:val="both"/>
        <w:rPr>
          <w:lang w:val="ru-RU"/>
        </w:rPr>
      </w:pPr>
      <w:r w:rsidRPr="005234A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7C345A" w:rsidRPr="005234AC" w:rsidRDefault="00000000">
      <w:pPr>
        <w:numPr>
          <w:ilvl w:val="0"/>
          <w:numId w:val="10"/>
        </w:numPr>
        <w:spacing w:after="0" w:line="264" w:lineRule="auto"/>
        <w:jc w:val="both"/>
        <w:rPr>
          <w:lang w:val="ru-RU"/>
        </w:rPr>
      </w:pPr>
      <w:r w:rsidRPr="005234AC">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7C345A" w:rsidRPr="005234AC" w:rsidRDefault="00000000">
      <w:pPr>
        <w:numPr>
          <w:ilvl w:val="0"/>
          <w:numId w:val="10"/>
        </w:numPr>
        <w:spacing w:after="0" w:line="264" w:lineRule="auto"/>
        <w:jc w:val="both"/>
        <w:rPr>
          <w:lang w:val="ru-RU"/>
        </w:rPr>
      </w:pPr>
      <w:r w:rsidRPr="005234AC">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C345A" w:rsidRPr="005234AC" w:rsidRDefault="00000000">
      <w:pPr>
        <w:numPr>
          <w:ilvl w:val="0"/>
          <w:numId w:val="10"/>
        </w:numPr>
        <w:spacing w:after="0" w:line="264" w:lineRule="auto"/>
        <w:jc w:val="both"/>
        <w:rPr>
          <w:lang w:val="ru-RU"/>
        </w:rPr>
      </w:pPr>
      <w:r w:rsidRPr="005234AC">
        <w:rPr>
          <w:rFonts w:ascii="Times New Roman" w:hAnsi="Times New Roman"/>
          <w:color w:val="000000"/>
          <w:sz w:val="28"/>
          <w:lang w:val="ru-RU"/>
        </w:rPr>
        <w:lastRenderedPageBreak/>
        <w:t>рассказывать о назначении и устройстве мечети (минбар, михраб), нормах поведения в мечети, общения с верующими и служителями ислама;</w:t>
      </w:r>
    </w:p>
    <w:p w:rsidR="007C345A" w:rsidRPr="005234AC" w:rsidRDefault="00000000">
      <w:pPr>
        <w:numPr>
          <w:ilvl w:val="0"/>
          <w:numId w:val="10"/>
        </w:numPr>
        <w:spacing w:after="0" w:line="264" w:lineRule="auto"/>
        <w:jc w:val="both"/>
        <w:rPr>
          <w:lang w:val="ru-RU"/>
        </w:rPr>
      </w:pPr>
      <w:r w:rsidRPr="005234AC">
        <w:rPr>
          <w:rFonts w:ascii="Times New Roman" w:hAnsi="Times New Roman"/>
          <w:color w:val="000000"/>
          <w:sz w:val="28"/>
          <w:lang w:val="ru-RU"/>
        </w:rPr>
        <w:t>рассказывать о праздниках в исламе (Ураза-байрам, Курбан-байрам, Маулид);</w:t>
      </w:r>
    </w:p>
    <w:p w:rsidR="007C345A" w:rsidRPr="005234AC" w:rsidRDefault="00000000">
      <w:pPr>
        <w:numPr>
          <w:ilvl w:val="0"/>
          <w:numId w:val="10"/>
        </w:numPr>
        <w:spacing w:after="0" w:line="264" w:lineRule="auto"/>
        <w:jc w:val="both"/>
        <w:rPr>
          <w:lang w:val="ru-RU"/>
        </w:rPr>
      </w:pPr>
      <w:r w:rsidRPr="005234AC">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C345A" w:rsidRPr="005234AC" w:rsidRDefault="00000000">
      <w:pPr>
        <w:numPr>
          <w:ilvl w:val="0"/>
          <w:numId w:val="10"/>
        </w:numPr>
        <w:spacing w:after="0" w:line="264" w:lineRule="auto"/>
        <w:jc w:val="both"/>
        <w:rPr>
          <w:lang w:val="ru-RU"/>
        </w:rPr>
      </w:pPr>
      <w:r w:rsidRPr="005234AC">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7C345A" w:rsidRPr="005234AC" w:rsidRDefault="00000000">
      <w:pPr>
        <w:numPr>
          <w:ilvl w:val="0"/>
          <w:numId w:val="10"/>
        </w:numPr>
        <w:spacing w:after="0" w:line="264" w:lineRule="auto"/>
        <w:jc w:val="both"/>
        <w:rPr>
          <w:lang w:val="ru-RU"/>
        </w:rPr>
      </w:pPr>
      <w:r w:rsidRPr="005234AC">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C345A" w:rsidRPr="005234AC" w:rsidRDefault="00000000">
      <w:pPr>
        <w:numPr>
          <w:ilvl w:val="0"/>
          <w:numId w:val="10"/>
        </w:numPr>
        <w:spacing w:after="0" w:line="264" w:lineRule="auto"/>
        <w:jc w:val="both"/>
        <w:rPr>
          <w:lang w:val="ru-RU"/>
        </w:rPr>
      </w:pPr>
      <w:r w:rsidRPr="005234AC">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C345A" w:rsidRPr="005234AC" w:rsidRDefault="00000000">
      <w:pPr>
        <w:numPr>
          <w:ilvl w:val="0"/>
          <w:numId w:val="10"/>
        </w:numPr>
        <w:spacing w:after="0" w:line="264" w:lineRule="auto"/>
        <w:jc w:val="both"/>
        <w:rPr>
          <w:lang w:val="ru-RU"/>
        </w:rPr>
      </w:pPr>
      <w:r w:rsidRPr="005234AC">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C345A" w:rsidRDefault="00000000">
      <w:pPr>
        <w:numPr>
          <w:ilvl w:val="0"/>
          <w:numId w:val="10"/>
        </w:numPr>
        <w:spacing w:after="0" w:line="264" w:lineRule="auto"/>
        <w:jc w:val="both"/>
      </w:pPr>
      <w:r w:rsidRPr="005234A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7C345A" w:rsidRPr="005234AC" w:rsidRDefault="00000000">
      <w:pPr>
        <w:numPr>
          <w:ilvl w:val="0"/>
          <w:numId w:val="10"/>
        </w:numPr>
        <w:spacing w:after="0" w:line="264" w:lineRule="auto"/>
        <w:jc w:val="both"/>
        <w:rPr>
          <w:lang w:val="ru-RU"/>
        </w:rPr>
      </w:pPr>
      <w:r w:rsidRPr="005234AC">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r>
      <w:r w:rsidRPr="005234AC">
        <w:rPr>
          <w:rFonts w:ascii="Times New Roman" w:hAnsi="Times New Roman"/>
          <w:color w:val="000000"/>
          <w:sz w:val="28"/>
          <w:lang w:val="ru-RU"/>
        </w:rPr>
        <w:softHyphen/>
        <w:t>честву, нашей общей Родине – России; приводить примеры сотрудничества последователей традиционных религий;</w:t>
      </w:r>
    </w:p>
    <w:p w:rsidR="007C345A" w:rsidRPr="005234AC" w:rsidRDefault="00000000">
      <w:pPr>
        <w:numPr>
          <w:ilvl w:val="0"/>
          <w:numId w:val="10"/>
        </w:numPr>
        <w:spacing w:after="0" w:line="264" w:lineRule="auto"/>
        <w:jc w:val="both"/>
        <w:rPr>
          <w:lang w:val="ru-RU"/>
        </w:rPr>
      </w:pPr>
      <w:r w:rsidRPr="005234A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C345A" w:rsidRPr="005234AC" w:rsidRDefault="00000000">
      <w:pPr>
        <w:numPr>
          <w:ilvl w:val="0"/>
          <w:numId w:val="10"/>
        </w:numPr>
        <w:spacing w:after="0" w:line="264" w:lineRule="auto"/>
        <w:jc w:val="both"/>
        <w:rPr>
          <w:lang w:val="ru-RU"/>
        </w:rPr>
      </w:pPr>
      <w:r w:rsidRPr="005234AC">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C345A" w:rsidRPr="005234AC" w:rsidRDefault="00000000">
      <w:pPr>
        <w:spacing w:after="0" w:line="264" w:lineRule="auto"/>
        <w:ind w:firstLine="600"/>
        <w:jc w:val="both"/>
        <w:rPr>
          <w:lang w:val="ru-RU"/>
        </w:rPr>
      </w:pPr>
      <w:r w:rsidRPr="005234AC">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7C345A" w:rsidRPr="005234AC" w:rsidRDefault="00000000">
      <w:pPr>
        <w:numPr>
          <w:ilvl w:val="0"/>
          <w:numId w:val="11"/>
        </w:numPr>
        <w:spacing w:after="0" w:line="264" w:lineRule="auto"/>
        <w:jc w:val="both"/>
        <w:rPr>
          <w:lang w:val="ru-RU"/>
        </w:rPr>
      </w:pPr>
      <w:r w:rsidRPr="005234A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C345A" w:rsidRPr="005234AC" w:rsidRDefault="00000000">
      <w:pPr>
        <w:numPr>
          <w:ilvl w:val="0"/>
          <w:numId w:val="11"/>
        </w:numPr>
        <w:spacing w:after="0" w:line="264" w:lineRule="auto"/>
        <w:jc w:val="both"/>
        <w:rPr>
          <w:lang w:val="ru-RU"/>
        </w:rPr>
      </w:pPr>
      <w:r w:rsidRPr="005234A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C345A" w:rsidRPr="005234AC" w:rsidRDefault="00000000">
      <w:pPr>
        <w:numPr>
          <w:ilvl w:val="0"/>
          <w:numId w:val="11"/>
        </w:numPr>
        <w:spacing w:after="0" w:line="264" w:lineRule="auto"/>
        <w:jc w:val="both"/>
        <w:rPr>
          <w:lang w:val="ru-RU"/>
        </w:rPr>
      </w:pPr>
      <w:r w:rsidRPr="005234A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C345A" w:rsidRPr="005234AC" w:rsidRDefault="00000000">
      <w:pPr>
        <w:numPr>
          <w:ilvl w:val="0"/>
          <w:numId w:val="11"/>
        </w:numPr>
        <w:spacing w:after="0" w:line="264" w:lineRule="auto"/>
        <w:jc w:val="both"/>
        <w:rPr>
          <w:lang w:val="ru-RU"/>
        </w:rPr>
      </w:pPr>
      <w:r w:rsidRPr="005234AC">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C345A" w:rsidRPr="005234AC" w:rsidRDefault="00000000">
      <w:pPr>
        <w:numPr>
          <w:ilvl w:val="0"/>
          <w:numId w:val="11"/>
        </w:numPr>
        <w:spacing w:after="0" w:line="264" w:lineRule="auto"/>
        <w:jc w:val="both"/>
        <w:rPr>
          <w:lang w:val="ru-RU"/>
        </w:rPr>
      </w:pPr>
      <w:r w:rsidRPr="005234AC">
        <w:rPr>
          <w:rFonts w:ascii="Times New Roman" w:hAnsi="Times New Roman"/>
          <w:color w:val="000000"/>
          <w:sz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C345A" w:rsidRPr="005234AC" w:rsidRDefault="00000000">
      <w:pPr>
        <w:numPr>
          <w:ilvl w:val="0"/>
          <w:numId w:val="11"/>
        </w:numPr>
        <w:spacing w:after="0" w:line="264" w:lineRule="auto"/>
        <w:jc w:val="both"/>
        <w:rPr>
          <w:lang w:val="ru-RU"/>
        </w:rPr>
      </w:pPr>
      <w:r w:rsidRPr="005234A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7C345A" w:rsidRPr="005234AC" w:rsidRDefault="00000000">
      <w:pPr>
        <w:numPr>
          <w:ilvl w:val="0"/>
          <w:numId w:val="11"/>
        </w:numPr>
        <w:spacing w:after="0" w:line="264" w:lineRule="auto"/>
        <w:jc w:val="both"/>
        <w:rPr>
          <w:lang w:val="ru-RU"/>
        </w:rPr>
      </w:pPr>
      <w:r w:rsidRPr="005234AC">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7C345A" w:rsidRPr="005234AC" w:rsidRDefault="00000000">
      <w:pPr>
        <w:numPr>
          <w:ilvl w:val="0"/>
          <w:numId w:val="11"/>
        </w:numPr>
        <w:spacing w:after="0" w:line="264" w:lineRule="auto"/>
        <w:jc w:val="both"/>
        <w:rPr>
          <w:lang w:val="ru-RU"/>
        </w:rPr>
      </w:pPr>
      <w:r w:rsidRPr="005234AC">
        <w:rPr>
          <w:rFonts w:ascii="Times New Roman" w:hAnsi="Times New Roman"/>
          <w:color w:val="000000"/>
          <w:sz w:val="28"/>
          <w:lang w:val="ru-RU"/>
        </w:rPr>
        <w:lastRenderedPageBreak/>
        <w:t>рассказывать о буддийских писаниях, ламах, службах; смысле принятия, восьмеричном пути и карме;</w:t>
      </w:r>
    </w:p>
    <w:p w:rsidR="007C345A" w:rsidRPr="005234AC" w:rsidRDefault="00000000">
      <w:pPr>
        <w:numPr>
          <w:ilvl w:val="0"/>
          <w:numId w:val="11"/>
        </w:numPr>
        <w:spacing w:after="0" w:line="264" w:lineRule="auto"/>
        <w:jc w:val="both"/>
        <w:rPr>
          <w:lang w:val="ru-RU"/>
        </w:rPr>
      </w:pPr>
      <w:r w:rsidRPr="005234AC">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7C345A" w:rsidRPr="005234AC" w:rsidRDefault="00000000">
      <w:pPr>
        <w:numPr>
          <w:ilvl w:val="0"/>
          <w:numId w:val="11"/>
        </w:numPr>
        <w:spacing w:after="0" w:line="264" w:lineRule="auto"/>
        <w:jc w:val="both"/>
        <w:rPr>
          <w:lang w:val="ru-RU"/>
        </w:rPr>
      </w:pPr>
      <w:r w:rsidRPr="005234AC">
        <w:rPr>
          <w:rFonts w:ascii="Times New Roman" w:hAnsi="Times New Roman"/>
          <w:color w:val="000000"/>
          <w:sz w:val="28"/>
          <w:lang w:val="ru-RU"/>
        </w:rPr>
        <w:t>рассказывать о праздниках в буддизме, аскезе;</w:t>
      </w:r>
    </w:p>
    <w:p w:rsidR="007C345A" w:rsidRPr="005234AC" w:rsidRDefault="00000000">
      <w:pPr>
        <w:numPr>
          <w:ilvl w:val="0"/>
          <w:numId w:val="11"/>
        </w:numPr>
        <w:spacing w:after="0" w:line="264" w:lineRule="auto"/>
        <w:jc w:val="both"/>
        <w:rPr>
          <w:lang w:val="ru-RU"/>
        </w:rPr>
      </w:pPr>
      <w:r w:rsidRPr="005234AC">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C345A" w:rsidRPr="005234AC" w:rsidRDefault="00000000">
      <w:pPr>
        <w:numPr>
          <w:ilvl w:val="0"/>
          <w:numId w:val="11"/>
        </w:numPr>
        <w:spacing w:after="0" w:line="264" w:lineRule="auto"/>
        <w:jc w:val="both"/>
        <w:rPr>
          <w:lang w:val="ru-RU"/>
        </w:rPr>
      </w:pPr>
      <w:r w:rsidRPr="005234AC">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7C345A" w:rsidRPr="005234AC" w:rsidRDefault="00000000">
      <w:pPr>
        <w:numPr>
          <w:ilvl w:val="0"/>
          <w:numId w:val="11"/>
        </w:numPr>
        <w:spacing w:after="0" w:line="264" w:lineRule="auto"/>
        <w:jc w:val="both"/>
        <w:rPr>
          <w:lang w:val="ru-RU"/>
        </w:rPr>
      </w:pPr>
      <w:r w:rsidRPr="005234AC">
        <w:rPr>
          <w:rFonts w:ascii="Times New Roman" w:hAnsi="Times New Roman"/>
          <w:color w:val="000000"/>
          <w:sz w:val="28"/>
          <w:lang w:val="ru-RU"/>
        </w:rPr>
        <w:t>рассказывать о художественной культуре в буддийской традиции;</w:t>
      </w:r>
    </w:p>
    <w:p w:rsidR="007C345A" w:rsidRPr="005234AC" w:rsidRDefault="00000000">
      <w:pPr>
        <w:numPr>
          <w:ilvl w:val="0"/>
          <w:numId w:val="11"/>
        </w:numPr>
        <w:spacing w:after="0" w:line="264" w:lineRule="auto"/>
        <w:jc w:val="both"/>
        <w:rPr>
          <w:lang w:val="ru-RU"/>
        </w:rPr>
      </w:pPr>
      <w:r w:rsidRPr="005234AC">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C345A" w:rsidRPr="005234AC" w:rsidRDefault="00000000">
      <w:pPr>
        <w:numPr>
          <w:ilvl w:val="0"/>
          <w:numId w:val="11"/>
        </w:numPr>
        <w:spacing w:after="0" w:line="264" w:lineRule="auto"/>
        <w:jc w:val="both"/>
        <w:rPr>
          <w:lang w:val="ru-RU"/>
        </w:rPr>
      </w:pPr>
      <w:r w:rsidRPr="005234AC">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C345A" w:rsidRDefault="00000000">
      <w:pPr>
        <w:numPr>
          <w:ilvl w:val="0"/>
          <w:numId w:val="11"/>
        </w:numPr>
        <w:spacing w:after="0" w:line="264" w:lineRule="auto"/>
        <w:jc w:val="both"/>
      </w:pPr>
      <w:r w:rsidRPr="005234A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7C345A" w:rsidRPr="005234AC" w:rsidRDefault="00000000">
      <w:pPr>
        <w:numPr>
          <w:ilvl w:val="0"/>
          <w:numId w:val="11"/>
        </w:numPr>
        <w:spacing w:after="0" w:line="264" w:lineRule="auto"/>
        <w:jc w:val="both"/>
        <w:rPr>
          <w:lang w:val="ru-RU"/>
        </w:rPr>
      </w:pPr>
      <w:r w:rsidRPr="005234AC">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C345A" w:rsidRPr="005234AC" w:rsidRDefault="00000000">
      <w:pPr>
        <w:numPr>
          <w:ilvl w:val="0"/>
          <w:numId w:val="11"/>
        </w:numPr>
        <w:spacing w:after="0" w:line="264" w:lineRule="auto"/>
        <w:jc w:val="both"/>
        <w:rPr>
          <w:lang w:val="ru-RU"/>
        </w:rPr>
      </w:pPr>
      <w:r w:rsidRPr="005234A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C345A" w:rsidRPr="005234AC" w:rsidRDefault="00000000">
      <w:pPr>
        <w:numPr>
          <w:ilvl w:val="0"/>
          <w:numId w:val="11"/>
        </w:numPr>
        <w:spacing w:after="0" w:line="264" w:lineRule="auto"/>
        <w:jc w:val="both"/>
        <w:rPr>
          <w:lang w:val="ru-RU"/>
        </w:rPr>
      </w:pPr>
      <w:r w:rsidRPr="005234AC">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C345A" w:rsidRPr="005234AC" w:rsidRDefault="00000000">
      <w:pPr>
        <w:spacing w:after="0" w:line="264" w:lineRule="auto"/>
        <w:ind w:firstLine="600"/>
        <w:jc w:val="both"/>
        <w:rPr>
          <w:lang w:val="ru-RU"/>
        </w:rPr>
      </w:pPr>
      <w:r w:rsidRPr="005234AC">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7C345A" w:rsidRPr="005234AC" w:rsidRDefault="00000000">
      <w:pPr>
        <w:numPr>
          <w:ilvl w:val="0"/>
          <w:numId w:val="12"/>
        </w:numPr>
        <w:spacing w:after="0" w:line="264" w:lineRule="auto"/>
        <w:jc w:val="both"/>
        <w:rPr>
          <w:lang w:val="ru-RU"/>
        </w:rPr>
      </w:pPr>
      <w:r w:rsidRPr="005234A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C345A" w:rsidRPr="005234AC" w:rsidRDefault="00000000">
      <w:pPr>
        <w:numPr>
          <w:ilvl w:val="0"/>
          <w:numId w:val="12"/>
        </w:numPr>
        <w:spacing w:after="0" w:line="264" w:lineRule="auto"/>
        <w:jc w:val="both"/>
        <w:rPr>
          <w:lang w:val="ru-RU"/>
        </w:rPr>
      </w:pPr>
      <w:r w:rsidRPr="005234A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C345A" w:rsidRPr="005234AC" w:rsidRDefault="00000000">
      <w:pPr>
        <w:numPr>
          <w:ilvl w:val="0"/>
          <w:numId w:val="12"/>
        </w:numPr>
        <w:spacing w:after="0" w:line="264" w:lineRule="auto"/>
        <w:jc w:val="both"/>
        <w:rPr>
          <w:lang w:val="ru-RU"/>
        </w:rPr>
      </w:pPr>
      <w:r w:rsidRPr="005234A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C345A" w:rsidRPr="005234AC" w:rsidRDefault="00000000">
      <w:pPr>
        <w:numPr>
          <w:ilvl w:val="0"/>
          <w:numId w:val="12"/>
        </w:numPr>
        <w:spacing w:after="0" w:line="264" w:lineRule="auto"/>
        <w:jc w:val="both"/>
        <w:rPr>
          <w:lang w:val="ru-RU"/>
        </w:rPr>
      </w:pPr>
      <w:r w:rsidRPr="005234AC">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C345A" w:rsidRPr="005234AC" w:rsidRDefault="00000000">
      <w:pPr>
        <w:numPr>
          <w:ilvl w:val="0"/>
          <w:numId w:val="12"/>
        </w:numPr>
        <w:spacing w:after="0" w:line="264" w:lineRule="auto"/>
        <w:jc w:val="both"/>
        <w:rPr>
          <w:lang w:val="ru-RU"/>
        </w:rPr>
      </w:pPr>
      <w:r w:rsidRPr="005234AC">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C345A" w:rsidRPr="005234AC" w:rsidRDefault="00000000">
      <w:pPr>
        <w:numPr>
          <w:ilvl w:val="0"/>
          <w:numId w:val="12"/>
        </w:numPr>
        <w:spacing w:after="0" w:line="264" w:lineRule="auto"/>
        <w:jc w:val="both"/>
        <w:rPr>
          <w:lang w:val="ru-RU"/>
        </w:rPr>
      </w:pPr>
      <w:r w:rsidRPr="005234A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7C345A" w:rsidRPr="005234AC" w:rsidRDefault="00000000">
      <w:pPr>
        <w:numPr>
          <w:ilvl w:val="0"/>
          <w:numId w:val="12"/>
        </w:numPr>
        <w:spacing w:after="0" w:line="264" w:lineRule="auto"/>
        <w:jc w:val="both"/>
        <w:rPr>
          <w:lang w:val="ru-RU"/>
        </w:rPr>
      </w:pPr>
      <w:r w:rsidRPr="005234AC">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C345A" w:rsidRPr="005234AC" w:rsidRDefault="00000000">
      <w:pPr>
        <w:numPr>
          <w:ilvl w:val="0"/>
          <w:numId w:val="12"/>
        </w:numPr>
        <w:spacing w:after="0" w:line="264" w:lineRule="auto"/>
        <w:jc w:val="both"/>
        <w:rPr>
          <w:lang w:val="ru-RU"/>
        </w:rPr>
      </w:pPr>
      <w:r w:rsidRPr="005234AC">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7C345A" w:rsidRPr="005234AC" w:rsidRDefault="00000000">
      <w:pPr>
        <w:numPr>
          <w:ilvl w:val="0"/>
          <w:numId w:val="12"/>
        </w:numPr>
        <w:spacing w:after="0" w:line="264" w:lineRule="auto"/>
        <w:jc w:val="both"/>
        <w:rPr>
          <w:lang w:val="ru-RU"/>
        </w:rPr>
      </w:pPr>
      <w:r w:rsidRPr="005234AC">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7C345A" w:rsidRPr="005234AC" w:rsidRDefault="00000000">
      <w:pPr>
        <w:numPr>
          <w:ilvl w:val="0"/>
          <w:numId w:val="12"/>
        </w:numPr>
        <w:spacing w:after="0" w:line="264" w:lineRule="auto"/>
        <w:jc w:val="both"/>
        <w:rPr>
          <w:lang w:val="ru-RU"/>
        </w:rPr>
      </w:pPr>
      <w:r w:rsidRPr="005234AC">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7C345A" w:rsidRPr="005234AC" w:rsidRDefault="00000000">
      <w:pPr>
        <w:numPr>
          <w:ilvl w:val="0"/>
          <w:numId w:val="12"/>
        </w:numPr>
        <w:spacing w:after="0" w:line="264" w:lineRule="auto"/>
        <w:jc w:val="both"/>
        <w:rPr>
          <w:lang w:val="ru-RU"/>
        </w:rPr>
      </w:pPr>
      <w:r w:rsidRPr="005234AC">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C345A" w:rsidRPr="005234AC" w:rsidRDefault="00000000">
      <w:pPr>
        <w:numPr>
          <w:ilvl w:val="0"/>
          <w:numId w:val="12"/>
        </w:numPr>
        <w:spacing w:after="0" w:line="264" w:lineRule="auto"/>
        <w:jc w:val="both"/>
        <w:rPr>
          <w:lang w:val="ru-RU"/>
        </w:rPr>
      </w:pPr>
      <w:r w:rsidRPr="005234AC">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7C345A" w:rsidRPr="005234AC" w:rsidRDefault="00000000">
      <w:pPr>
        <w:numPr>
          <w:ilvl w:val="0"/>
          <w:numId w:val="12"/>
        </w:numPr>
        <w:spacing w:after="0" w:line="264" w:lineRule="auto"/>
        <w:jc w:val="both"/>
        <w:rPr>
          <w:lang w:val="ru-RU"/>
        </w:rPr>
      </w:pPr>
      <w:r w:rsidRPr="005234AC">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C345A" w:rsidRPr="005234AC" w:rsidRDefault="00000000">
      <w:pPr>
        <w:numPr>
          <w:ilvl w:val="0"/>
          <w:numId w:val="12"/>
        </w:numPr>
        <w:spacing w:after="0" w:line="264" w:lineRule="auto"/>
        <w:jc w:val="both"/>
        <w:rPr>
          <w:lang w:val="ru-RU"/>
        </w:rPr>
      </w:pPr>
      <w:r w:rsidRPr="005234AC">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C345A" w:rsidRPr="005234AC" w:rsidRDefault="00000000">
      <w:pPr>
        <w:numPr>
          <w:ilvl w:val="0"/>
          <w:numId w:val="12"/>
        </w:numPr>
        <w:spacing w:after="0" w:line="264" w:lineRule="auto"/>
        <w:jc w:val="both"/>
        <w:rPr>
          <w:lang w:val="ru-RU"/>
        </w:rPr>
      </w:pPr>
      <w:r w:rsidRPr="005234AC">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C345A" w:rsidRDefault="00000000">
      <w:pPr>
        <w:numPr>
          <w:ilvl w:val="0"/>
          <w:numId w:val="12"/>
        </w:numPr>
        <w:spacing w:after="0" w:line="264" w:lineRule="auto"/>
        <w:jc w:val="both"/>
      </w:pPr>
      <w:r w:rsidRPr="005234A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7C345A" w:rsidRPr="005234AC" w:rsidRDefault="00000000">
      <w:pPr>
        <w:numPr>
          <w:ilvl w:val="0"/>
          <w:numId w:val="12"/>
        </w:numPr>
        <w:spacing w:after="0" w:line="264" w:lineRule="auto"/>
        <w:jc w:val="both"/>
        <w:rPr>
          <w:lang w:val="ru-RU"/>
        </w:rPr>
      </w:pPr>
      <w:r w:rsidRPr="005234AC">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r>
      <w:r w:rsidRPr="005234AC">
        <w:rPr>
          <w:rFonts w:ascii="Times New Roman" w:hAnsi="Times New Roman"/>
          <w:color w:val="000000"/>
          <w:sz w:val="28"/>
          <w:lang w:val="ru-RU"/>
        </w:rPr>
        <w:softHyphen/>
        <w:t>честву, нашей общей Родине – России; приводить примеры сотрудничества последователей традиционных религий;</w:t>
      </w:r>
    </w:p>
    <w:p w:rsidR="007C345A" w:rsidRPr="005234AC" w:rsidRDefault="00000000">
      <w:pPr>
        <w:numPr>
          <w:ilvl w:val="0"/>
          <w:numId w:val="12"/>
        </w:numPr>
        <w:spacing w:after="0" w:line="264" w:lineRule="auto"/>
        <w:jc w:val="both"/>
        <w:rPr>
          <w:lang w:val="ru-RU"/>
        </w:rPr>
      </w:pPr>
      <w:r w:rsidRPr="005234A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C345A" w:rsidRPr="005234AC" w:rsidRDefault="00000000">
      <w:pPr>
        <w:numPr>
          <w:ilvl w:val="0"/>
          <w:numId w:val="12"/>
        </w:numPr>
        <w:spacing w:after="0" w:line="264" w:lineRule="auto"/>
        <w:jc w:val="both"/>
        <w:rPr>
          <w:lang w:val="ru-RU"/>
        </w:rPr>
      </w:pPr>
      <w:r w:rsidRPr="005234AC">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C345A" w:rsidRPr="005234AC" w:rsidRDefault="00000000">
      <w:pPr>
        <w:spacing w:after="0" w:line="264" w:lineRule="auto"/>
        <w:ind w:firstLine="600"/>
        <w:jc w:val="both"/>
        <w:rPr>
          <w:lang w:val="ru-RU"/>
        </w:rPr>
      </w:pPr>
      <w:r w:rsidRPr="005234AC">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7C345A" w:rsidRPr="005234AC" w:rsidRDefault="00000000">
      <w:pPr>
        <w:numPr>
          <w:ilvl w:val="0"/>
          <w:numId w:val="13"/>
        </w:numPr>
        <w:spacing w:after="0" w:line="264" w:lineRule="auto"/>
        <w:jc w:val="both"/>
        <w:rPr>
          <w:lang w:val="ru-RU"/>
        </w:rPr>
      </w:pPr>
      <w:r w:rsidRPr="005234A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C345A" w:rsidRPr="005234AC" w:rsidRDefault="00000000">
      <w:pPr>
        <w:numPr>
          <w:ilvl w:val="0"/>
          <w:numId w:val="13"/>
        </w:numPr>
        <w:spacing w:after="0" w:line="264" w:lineRule="auto"/>
        <w:jc w:val="both"/>
        <w:rPr>
          <w:lang w:val="ru-RU"/>
        </w:rPr>
      </w:pPr>
      <w:r w:rsidRPr="005234A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C345A" w:rsidRPr="005234AC" w:rsidRDefault="00000000">
      <w:pPr>
        <w:numPr>
          <w:ilvl w:val="0"/>
          <w:numId w:val="13"/>
        </w:numPr>
        <w:spacing w:after="0" w:line="264" w:lineRule="auto"/>
        <w:jc w:val="both"/>
        <w:rPr>
          <w:lang w:val="ru-RU"/>
        </w:rPr>
      </w:pPr>
      <w:r w:rsidRPr="005234A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C345A" w:rsidRPr="005234AC" w:rsidRDefault="00000000">
      <w:pPr>
        <w:numPr>
          <w:ilvl w:val="0"/>
          <w:numId w:val="13"/>
        </w:numPr>
        <w:spacing w:after="0" w:line="264" w:lineRule="auto"/>
        <w:jc w:val="both"/>
        <w:rPr>
          <w:lang w:val="ru-RU"/>
        </w:rPr>
      </w:pPr>
      <w:r w:rsidRPr="005234AC">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C345A" w:rsidRPr="005234AC" w:rsidRDefault="00000000">
      <w:pPr>
        <w:numPr>
          <w:ilvl w:val="0"/>
          <w:numId w:val="13"/>
        </w:numPr>
        <w:spacing w:after="0" w:line="264" w:lineRule="auto"/>
        <w:jc w:val="both"/>
        <w:rPr>
          <w:lang w:val="ru-RU"/>
        </w:rPr>
      </w:pPr>
      <w:r w:rsidRPr="005234AC">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C345A" w:rsidRPr="005234AC" w:rsidRDefault="00000000">
      <w:pPr>
        <w:numPr>
          <w:ilvl w:val="0"/>
          <w:numId w:val="13"/>
        </w:numPr>
        <w:spacing w:after="0" w:line="264" w:lineRule="auto"/>
        <w:jc w:val="both"/>
        <w:rPr>
          <w:lang w:val="ru-RU"/>
        </w:rPr>
      </w:pPr>
      <w:r w:rsidRPr="005234AC">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7C345A" w:rsidRPr="005234AC" w:rsidRDefault="00000000">
      <w:pPr>
        <w:numPr>
          <w:ilvl w:val="0"/>
          <w:numId w:val="13"/>
        </w:numPr>
        <w:spacing w:after="0" w:line="264" w:lineRule="auto"/>
        <w:jc w:val="both"/>
        <w:rPr>
          <w:lang w:val="ru-RU"/>
        </w:rPr>
      </w:pPr>
      <w:r w:rsidRPr="005234AC">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C345A" w:rsidRPr="005234AC" w:rsidRDefault="00000000">
      <w:pPr>
        <w:numPr>
          <w:ilvl w:val="0"/>
          <w:numId w:val="13"/>
        </w:numPr>
        <w:spacing w:after="0" w:line="264" w:lineRule="auto"/>
        <w:jc w:val="both"/>
        <w:rPr>
          <w:lang w:val="ru-RU"/>
        </w:rPr>
      </w:pPr>
      <w:r w:rsidRPr="005234AC">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7C345A" w:rsidRPr="005234AC" w:rsidRDefault="00000000">
      <w:pPr>
        <w:numPr>
          <w:ilvl w:val="0"/>
          <w:numId w:val="13"/>
        </w:numPr>
        <w:spacing w:after="0" w:line="264" w:lineRule="auto"/>
        <w:jc w:val="both"/>
        <w:rPr>
          <w:lang w:val="ru-RU"/>
        </w:rPr>
      </w:pPr>
      <w:r w:rsidRPr="005234AC">
        <w:rPr>
          <w:rFonts w:ascii="Times New Roman" w:hAnsi="Times New Roman"/>
          <w:color w:val="000000"/>
          <w:sz w:val="28"/>
          <w:lang w:val="ru-RU"/>
        </w:rPr>
        <w:lastRenderedPageBreak/>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C345A" w:rsidRPr="005234AC" w:rsidRDefault="00000000">
      <w:pPr>
        <w:numPr>
          <w:ilvl w:val="0"/>
          <w:numId w:val="13"/>
        </w:numPr>
        <w:spacing w:after="0" w:line="264" w:lineRule="auto"/>
        <w:jc w:val="both"/>
        <w:rPr>
          <w:lang w:val="ru-RU"/>
        </w:rPr>
      </w:pPr>
      <w:r w:rsidRPr="005234AC">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C345A" w:rsidRPr="005234AC" w:rsidRDefault="00000000">
      <w:pPr>
        <w:numPr>
          <w:ilvl w:val="0"/>
          <w:numId w:val="13"/>
        </w:numPr>
        <w:spacing w:after="0" w:line="264" w:lineRule="auto"/>
        <w:jc w:val="both"/>
        <w:rPr>
          <w:lang w:val="ru-RU"/>
        </w:rPr>
      </w:pPr>
      <w:r w:rsidRPr="005234AC">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C345A" w:rsidRPr="005234AC" w:rsidRDefault="00000000">
      <w:pPr>
        <w:numPr>
          <w:ilvl w:val="0"/>
          <w:numId w:val="13"/>
        </w:numPr>
        <w:spacing w:after="0" w:line="264" w:lineRule="auto"/>
        <w:jc w:val="both"/>
        <w:rPr>
          <w:lang w:val="ru-RU"/>
        </w:rPr>
      </w:pPr>
      <w:r w:rsidRPr="005234AC">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C345A" w:rsidRPr="005234AC" w:rsidRDefault="00000000">
      <w:pPr>
        <w:numPr>
          <w:ilvl w:val="0"/>
          <w:numId w:val="13"/>
        </w:numPr>
        <w:spacing w:after="0" w:line="264" w:lineRule="auto"/>
        <w:jc w:val="both"/>
        <w:rPr>
          <w:lang w:val="ru-RU"/>
        </w:rPr>
      </w:pPr>
      <w:r w:rsidRPr="005234AC">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C345A" w:rsidRPr="005234AC" w:rsidRDefault="00000000">
      <w:pPr>
        <w:numPr>
          <w:ilvl w:val="0"/>
          <w:numId w:val="13"/>
        </w:numPr>
        <w:spacing w:after="0" w:line="264" w:lineRule="auto"/>
        <w:jc w:val="both"/>
        <w:rPr>
          <w:lang w:val="ru-RU"/>
        </w:rPr>
      </w:pPr>
      <w:r w:rsidRPr="005234AC">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C345A" w:rsidRPr="005234AC" w:rsidRDefault="00000000">
      <w:pPr>
        <w:numPr>
          <w:ilvl w:val="0"/>
          <w:numId w:val="13"/>
        </w:numPr>
        <w:spacing w:after="0" w:line="264" w:lineRule="auto"/>
        <w:jc w:val="both"/>
        <w:rPr>
          <w:lang w:val="ru-RU"/>
        </w:rPr>
      </w:pPr>
      <w:r w:rsidRPr="005234A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C345A" w:rsidRDefault="00000000">
      <w:pPr>
        <w:numPr>
          <w:ilvl w:val="0"/>
          <w:numId w:val="13"/>
        </w:numPr>
        <w:spacing w:after="0" w:line="264" w:lineRule="auto"/>
        <w:jc w:val="both"/>
      </w:pPr>
      <w:r w:rsidRPr="005234A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7C345A" w:rsidRPr="005234AC" w:rsidRDefault="00000000">
      <w:pPr>
        <w:numPr>
          <w:ilvl w:val="0"/>
          <w:numId w:val="13"/>
        </w:numPr>
        <w:spacing w:after="0" w:line="264" w:lineRule="auto"/>
        <w:jc w:val="both"/>
        <w:rPr>
          <w:lang w:val="ru-RU"/>
        </w:rPr>
      </w:pPr>
      <w:r w:rsidRPr="005234A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w:t>
      </w:r>
      <w:r w:rsidRPr="005234AC">
        <w:rPr>
          <w:rFonts w:ascii="Times New Roman" w:hAnsi="Times New Roman"/>
          <w:color w:val="000000"/>
          <w:sz w:val="28"/>
          <w:lang w:val="ru-RU"/>
        </w:rPr>
        <w:lastRenderedPageBreak/>
        <w:t>(общенационального,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C345A" w:rsidRPr="005234AC" w:rsidRDefault="00000000">
      <w:pPr>
        <w:numPr>
          <w:ilvl w:val="0"/>
          <w:numId w:val="13"/>
        </w:numPr>
        <w:spacing w:after="0" w:line="264" w:lineRule="auto"/>
        <w:jc w:val="both"/>
        <w:rPr>
          <w:lang w:val="ru-RU"/>
        </w:rPr>
      </w:pPr>
      <w:r w:rsidRPr="005234A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C345A" w:rsidRPr="005234AC" w:rsidRDefault="00000000">
      <w:pPr>
        <w:numPr>
          <w:ilvl w:val="0"/>
          <w:numId w:val="13"/>
        </w:numPr>
        <w:spacing w:after="0" w:line="264" w:lineRule="auto"/>
        <w:jc w:val="both"/>
        <w:rPr>
          <w:lang w:val="ru-RU"/>
        </w:rPr>
      </w:pPr>
      <w:r w:rsidRPr="005234A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7C345A" w:rsidRPr="005234AC" w:rsidRDefault="00000000">
      <w:pPr>
        <w:spacing w:after="0" w:line="264" w:lineRule="auto"/>
        <w:ind w:firstLine="600"/>
        <w:jc w:val="both"/>
        <w:rPr>
          <w:lang w:val="ru-RU"/>
        </w:rPr>
      </w:pPr>
      <w:r w:rsidRPr="005234AC">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7C345A" w:rsidRPr="005234AC" w:rsidRDefault="00000000">
      <w:pPr>
        <w:numPr>
          <w:ilvl w:val="0"/>
          <w:numId w:val="14"/>
        </w:numPr>
        <w:spacing w:after="0" w:line="264" w:lineRule="auto"/>
        <w:jc w:val="both"/>
        <w:rPr>
          <w:lang w:val="ru-RU"/>
        </w:rPr>
      </w:pPr>
      <w:r w:rsidRPr="005234A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C345A" w:rsidRPr="005234AC" w:rsidRDefault="00000000">
      <w:pPr>
        <w:numPr>
          <w:ilvl w:val="0"/>
          <w:numId w:val="14"/>
        </w:numPr>
        <w:spacing w:after="0" w:line="264" w:lineRule="auto"/>
        <w:jc w:val="both"/>
        <w:rPr>
          <w:lang w:val="ru-RU"/>
        </w:rPr>
      </w:pPr>
      <w:r w:rsidRPr="005234A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C345A" w:rsidRPr="005234AC" w:rsidRDefault="00000000">
      <w:pPr>
        <w:numPr>
          <w:ilvl w:val="0"/>
          <w:numId w:val="14"/>
        </w:numPr>
        <w:spacing w:after="0" w:line="264" w:lineRule="auto"/>
        <w:jc w:val="both"/>
        <w:rPr>
          <w:lang w:val="ru-RU"/>
        </w:rPr>
      </w:pPr>
      <w:r w:rsidRPr="005234A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C345A" w:rsidRPr="005234AC" w:rsidRDefault="00000000">
      <w:pPr>
        <w:numPr>
          <w:ilvl w:val="0"/>
          <w:numId w:val="14"/>
        </w:numPr>
        <w:spacing w:after="0" w:line="264" w:lineRule="auto"/>
        <w:jc w:val="both"/>
        <w:rPr>
          <w:lang w:val="ru-RU"/>
        </w:rPr>
      </w:pPr>
      <w:r w:rsidRPr="005234AC">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C345A" w:rsidRPr="005234AC" w:rsidRDefault="00000000">
      <w:pPr>
        <w:numPr>
          <w:ilvl w:val="0"/>
          <w:numId w:val="14"/>
        </w:numPr>
        <w:spacing w:after="0" w:line="264" w:lineRule="auto"/>
        <w:jc w:val="both"/>
        <w:rPr>
          <w:lang w:val="ru-RU"/>
        </w:rPr>
      </w:pPr>
      <w:r w:rsidRPr="005234AC">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C345A" w:rsidRPr="005234AC" w:rsidRDefault="00000000">
      <w:pPr>
        <w:numPr>
          <w:ilvl w:val="0"/>
          <w:numId w:val="14"/>
        </w:numPr>
        <w:spacing w:after="0" w:line="264" w:lineRule="auto"/>
        <w:jc w:val="both"/>
        <w:rPr>
          <w:lang w:val="ru-RU"/>
        </w:rPr>
      </w:pPr>
      <w:r w:rsidRPr="005234AC">
        <w:rPr>
          <w:rFonts w:ascii="Times New Roman" w:hAnsi="Times New Roman"/>
          <w:color w:val="000000"/>
          <w:sz w:val="28"/>
          <w:lang w:val="ru-RU"/>
        </w:rPr>
        <w:t xml:space="preserve">высказывать суждения оценочного характера о значении нравственности в жизни человека, семьи, народа, общества и </w:t>
      </w:r>
      <w:r w:rsidRPr="005234AC">
        <w:rPr>
          <w:rFonts w:ascii="Times New Roman" w:hAnsi="Times New Roman"/>
          <w:color w:val="000000"/>
          <w:sz w:val="28"/>
          <w:lang w:val="ru-RU"/>
        </w:rPr>
        <w:lastRenderedPageBreak/>
        <w:t>государства; умение различать нравственные нормы и нормы этикета, приводить примеры;</w:t>
      </w:r>
    </w:p>
    <w:p w:rsidR="007C345A" w:rsidRPr="005234AC" w:rsidRDefault="00000000">
      <w:pPr>
        <w:numPr>
          <w:ilvl w:val="0"/>
          <w:numId w:val="14"/>
        </w:numPr>
        <w:spacing w:after="0" w:line="264" w:lineRule="auto"/>
        <w:jc w:val="both"/>
        <w:rPr>
          <w:lang w:val="ru-RU"/>
        </w:rPr>
      </w:pPr>
      <w:r w:rsidRPr="005234A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C345A" w:rsidRPr="005234AC" w:rsidRDefault="00000000">
      <w:pPr>
        <w:numPr>
          <w:ilvl w:val="0"/>
          <w:numId w:val="14"/>
        </w:numPr>
        <w:spacing w:after="0" w:line="264" w:lineRule="auto"/>
        <w:jc w:val="both"/>
        <w:rPr>
          <w:lang w:val="ru-RU"/>
        </w:rPr>
      </w:pPr>
      <w:r w:rsidRPr="005234AC">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C345A" w:rsidRPr="005234AC" w:rsidRDefault="00000000">
      <w:pPr>
        <w:numPr>
          <w:ilvl w:val="0"/>
          <w:numId w:val="14"/>
        </w:numPr>
        <w:spacing w:after="0" w:line="264" w:lineRule="auto"/>
        <w:jc w:val="both"/>
        <w:rPr>
          <w:lang w:val="ru-RU"/>
        </w:rPr>
      </w:pPr>
      <w:r w:rsidRPr="005234AC">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C345A" w:rsidRPr="005234AC" w:rsidRDefault="00000000">
      <w:pPr>
        <w:numPr>
          <w:ilvl w:val="0"/>
          <w:numId w:val="14"/>
        </w:numPr>
        <w:spacing w:after="0" w:line="264" w:lineRule="auto"/>
        <w:jc w:val="both"/>
        <w:rPr>
          <w:lang w:val="ru-RU"/>
        </w:rPr>
      </w:pPr>
      <w:r w:rsidRPr="005234AC">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C345A" w:rsidRPr="005234AC" w:rsidRDefault="00000000">
      <w:pPr>
        <w:numPr>
          <w:ilvl w:val="0"/>
          <w:numId w:val="14"/>
        </w:numPr>
        <w:spacing w:after="0" w:line="264" w:lineRule="auto"/>
        <w:jc w:val="both"/>
        <w:rPr>
          <w:lang w:val="ru-RU"/>
        </w:rPr>
      </w:pPr>
      <w:r w:rsidRPr="005234AC">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sidRPr="005234AC">
        <w:rPr>
          <w:rFonts w:ascii="Times New Roman" w:hAnsi="Times New Roman"/>
          <w:color w:val="000000"/>
          <w:sz w:val="28"/>
          <w:lang w:val="ru-RU"/>
        </w:rPr>
        <w:softHyphen/>
        <w:t>сийском обществе, законных интересов и прав людей, сограждан;</w:t>
      </w:r>
    </w:p>
    <w:p w:rsidR="007C345A" w:rsidRPr="005234AC" w:rsidRDefault="00000000">
      <w:pPr>
        <w:numPr>
          <w:ilvl w:val="0"/>
          <w:numId w:val="14"/>
        </w:numPr>
        <w:spacing w:after="0" w:line="264" w:lineRule="auto"/>
        <w:jc w:val="both"/>
        <w:rPr>
          <w:lang w:val="ru-RU"/>
        </w:rPr>
      </w:pPr>
      <w:r w:rsidRPr="005234AC">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C345A" w:rsidRPr="005234AC" w:rsidRDefault="00000000">
      <w:pPr>
        <w:numPr>
          <w:ilvl w:val="0"/>
          <w:numId w:val="14"/>
        </w:numPr>
        <w:spacing w:after="0" w:line="264" w:lineRule="auto"/>
        <w:jc w:val="both"/>
        <w:rPr>
          <w:lang w:val="ru-RU"/>
        </w:rPr>
      </w:pPr>
      <w:r w:rsidRPr="005234AC">
        <w:rPr>
          <w:rFonts w:ascii="Times New Roman" w:hAnsi="Times New Roman"/>
          <w:color w:val="000000"/>
          <w:sz w:val="28"/>
          <w:lang w:val="ru-RU"/>
        </w:rPr>
        <w:lastRenderedPageBreak/>
        <w:t>рассказывать о российских культурных и природных памятниках, о культурных и природных достопримечательностях своего региона;</w:t>
      </w:r>
    </w:p>
    <w:p w:rsidR="007C345A" w:rsidRPr="005234AC" w:rsidRDefault="00000000">
      <w:pPr>
        <w:numPr>
          <w:ilvl w:val="0"/>
          <w:numId w:val="14"/>
        </w:numPr>
        <w:spacing w:after="0" w:line="264" w:lineRule="auto"/>
        <w:jc w:val="both"/>
        <w:rPr>
          <w:lang w:val="ru-RU"/>
        </w:rPr>
      </w:pPr>
      <w:r w:rsidRPr="005234AC">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C345A" w:rsidRPr="005234AC" w:rsidRDefault="00000000">
      <w:pPr>
        <w:numPr>
          <w:ilvl w:val="0"/>
          <w:numId w:val="14"/>
        </w:numPr>
        <w:spacing w:after="0" w:line="264" w:lineRule="auto"/>
        <w:jc w:val="both"/>
        <w:rPr>
          <w:lang w:val="ru-RU"/>
        </w:rPr>
      </w:pPr>
      <w:r w:rsidRPr="005234AC">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7C345A" w:rsidRPr="005234AC" w:rsidRDefault="00000000">
      <w:pPr>
        <w:numPr>
          <w:ilvl w:val="0"/>
          <w:numId w:val="14"/>
        </w:numPr>
        <w:spacing w:after="0" w:line="264" w:lineRule="auto"/>
        <w:jc w:val="both"/>
        <w:rPr>
          <w:lang w:val="ru-RU"/>
        </w:rPr>
      </w:pPr>
      <w:r w:rsidRPr="005234A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C345A" w:rsidRDefault="00000000">
      <w:pPr>
        <w:numPr>
          <w:ilvl w:val="0"/>
          <w:numId w:val="14"/>
        </w:numPr>
        <w:spacing w:after="0" w:line="264" w:lineRule="auto"/>
        <w:jc w:val="both"/>
      </w:pPr>
      <w:r w:rsidRPr="005234A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7C345A" w:rsidRPr="005234AC" w:rsidRDefault="00000000">
      <w:pPr>
        <w:numPr>
          <w:ilvl w:val="0"/>
          <w:numId w:val="14"/>
        </w:numPr>
        <w:spacing w:after="0" w:line="264" w:lineRule="auto"/>
        <w:jc w:val="both"/>
        <w:rPr>
          <w:lang w:val="ru-RU"/>
        </w:rPr>
      </w:pPr>
      <w:r w:rsidRPr="005234AC">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C345A" w:rsidRPr="005234AC" w:rsidRDefault="00000000">
      <w:pPr>
        <w:numPr>
          <w:ilvl w:val="0"/>
          <w:numId w:val="14"/>
        </w:numPr>
        <w:spacing w:after="0" w:line="264" w:lineRule="auto"/>
        <w:jc w:val="both"/>
        <w:rPr>
          <w:lang w:val="ru-RU"/>
        </w:rPr>
      </w:pPr>
      <w:r w:rsidRPr="005234A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C345A" w:rsidRPr="005234AC" w:rsidRDefault="00000000">
      <w:pPr>
        <w:numPr>
          <w:ilvl w:val="0"/>
          <w:numId w:val="14"/>
        </w:numPr>
        <w:spacing w:after="0" w:line="264" w:lineRule="auto"/>
        <w:jc w:val="both"/>
        <w:rPr>
          <w:lang w:val="ru-RU"/>
        </w:rPr>
      </w:pPr>
      <w:r w:rsidRPr="005234A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7C345A" w:rsidRPr="005234AC" w:rsidRDefault="00000000">
      <w:pPr>
        <w:spacing w:after="0" w:line="264" w:lineRule="auto"/>
        <w:ind w:left="120"/>
        <w:jc w:val="both"/>
        <w:rPr>
          <w:lang w:val="ru-RU"/>
        </w:rPr>
        <w:sectPr w:rsidR="007C345A" w:rsidRPr="005234AC">
          <w:pgSz w:w="11906" w:h="16383"/>
          <w:pgMar w:top="1440" w:right="1440" w:bottom="1440" w:left="1440" w:header="0" w:footer="0" w:gutter="0"/>
          <w:cols w:space="720"/>
          <w:formProt w:val="0"/>
          <w:docGrid w:linePitch="100"/>
        </w:sectPr>
      </w:pPr>
      <w:bookmarkStart w:id="4" w:name="block-22018132"/>
      <w:r w:rsidRPr="005234AC">
        <w:rPr>
          <w:rFonts w:ascii="Times New Roman" w:hAnsi="Times New Roman"/>
          <w:b/>
          <w:color w:val="000000"/>
          <w:sz w:val="28"/>
          <w:lang w:val="ru-RU"/>
        </w:rPr>
        <w:t>​</w:t>
      </w:r>
      <w:bookmarkStart w:id="5" w:name="block-220181321"/>
      <w:bookmarkEnd w:id="4"/>
    </w:p>
    <w:bookmarkEnd w:id="5"/>
    <w:p w:rsidR="007C345A" w:rsidRPr="005234AC" w:rsidRDefault="00000000">
      <w:pPr>
        <w:spacing w:after="0"/>
        <w:ind w:left="120"/>
        <w:rPr>
          <w:lang w:val="ru-RU"/>
        </w:rPr>
      </w:pPr>
      <w:r w:rsidRPr="005234AC">
        <w:rPr>
          <w:rFonts w:ascii="Times New Roman" w:hAnsi="Times New Roman"/>
          <w:b/>
          <w:color w:val="000000"/>
          <w:sz w:val="28"/>
          <w:lang w:val="ru-RU"/>
        </w:rPr>
        <w:lastRenderedPageBreak/>
        <w:t xml:space="preserve"> ТЕМАТИЧЕСКОЕ ПЛАНИРОВАНИЕ </w:t>
      </w:r>
    </w:p>
    <w:p w:rsidR="007C345A" w:rsidRPr="005234AC" w:rsidRDefault="00000000">
      <w:pPr>
        <w:spacing w:after="0"/>
        <w:ind w:left="120"/>
        <w:rPr>
          <w:lang w:val="ru-RU"/>
        </w:rPr>
      </w:pPr>
      <w:r w:rsidRPr="005234AC">
        <w:rPr>
          <w:rFonts w:ascii="Times New Roman" w:hAnsi="Times New Roman"/>
          <w:b/>
          <w:color w:val="000000"/>
          <w:sz w:val="28"/>
          <w:lang w:val="ru-RU"/>
        </w:rPr>
        <w:t xml:space="preserve"> МОДУЛЬ "ОСНОВЫ ПРАВОСЛАВНОЙ КУЛЬТУРЫ" </w:t>
      </w:r>
    </w:p>
    <w:tbl>
      <w:tblPr>
        <w:tblW w:w="12755" w:type="dxa"/>
        <w:tblInd w:w="-8" w:type="dxa"/>
        <w:tblLayout w:type="fixed"/>
        <w:tblCellMar>
          <w:top w:w="50" w:type="dxa"/>
          <w:left w:w="100" w:type="dxa"/>
        </w:tblCellMar>
        <w:tblLook w:val="04A0" w:firstRow="1" w:lastRow="0" w:firstColumn="1" w:lastColumn="0" w:noHBand="0" w:noVBand="1"/>
      </w:tblPr>
      <w:tblGrid>
        <w:gridCol w:w="841"/>
        <w:gridCol w:w="4880"/>
        <w:gridCol w:w="1384"/>
        <w:gridCol w:w="1588"/>
        <w:gridCol w:w="1684"/>
        <w:gridCol w:w="2378"/>
      </w:tblGrid>
      <w:tr w:rsidR="007C345A">
        <w:trPr>
          <w:trHeight w:val="144"/>
        </w:trPr>
        <w:tc>
          <w:tcPr>
            <w:tcW w:w="840" w:type="dxa"/>
            <w:vMerge w:val="restart"/>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 п/п</w:t>
            </w:r>
          </w:p>
          <w:p w:rsidR="007C345A" w:rsidRDefault="007C345A">
            <w:pPr>
              <w:spacing w:after="0"/>
              <w:ind w:left="135"/>
            </w:pPr>
          </w:p>
        </w:tc>
        <w:tc>
          <w:tcPr>
            <w:tcW w:w="4880" w:type="dxa"/>
            <w:vMerge w:val="restart"/>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Наименование разделов и тем программы</w:t>
            </w:r>
          </w:p>
          <w:p w:rsidR="007C345A" w:rsidRDefault="007C345A">
            <w:pPr>
              <w:spacing w:after="0"/>
              <w:ind w:left="135"/>
            </w:pPr>
          </w:p>
        </w:tc>
        <w:tc>
          <w:tcPr>
            <w:tcW w:w="4656" w:type="dxa"/>
            <w:gridSpan w:val="3"/>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b/>
                <w:color w:val="000000"/>
                <w:sz w:val="24"/>
              </w:rPr>
              <w:t>Количество часов</w:t>
            </w:r>
          </w:p>
        </w:tc>
        <w:tc>
          <w:tcPr>
            <w:tcW w:w="2378" w:type="dxa"/>
            <w:vMerge w:val="restart"/>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Электронные (цифровые) образовательные ресурсы</w:t>
            </w:r>
          </w:p>
          <w:p w:rsidR="007C345A" w:rsidRDefault="007C345A">
            <w:pPr>
              <w:spacing w:after="0"/>
              <w:ind w:left="135"/>
            </w:pPr>
          </w:p>
        </w:tc>
      </w:tr>
      <w:tr w:rsidR="007C345A">
        <w:trPr>
          <w:trHeight w:val="144"/>
        </w:trPr>
        <w:tc>
          <w:tcPr>
            <w:tcW w:w="840" w:type="dxa"/>
            <w:vMerge/>
            <w:tcBorders>
              <w:left w:val="single" w:sz="6" w:space="0" w:color="000000"/>
              <w:bottom w:val="single" w:sz="6" w:space="0" w:color="000000"/>
              <w:right w:val="single" w:sz="6" w:space="0" w:color="000000"/>
            </w:tcBorders>
          </w:tcPr>
          <w:p w:rsidR="007C345A" w:rsidRDefault="007C345A"/>
        </w:tc>
        <w:tc>
          <w:tcPr>
            <w:tcW w:w="4880" w:type="dxa"/>
            <w:vMerge/>
            <w:tcBorders>
              <w:left w:val="single" w:sz="6" w:space="0" w:color="000000"/>
              <w:bottom w:val="single" w:sz="6" w:space="0" w:color="000000"/>
              <w:right w:val="single" w:sz="6" w:space="0" w:color="000000"/>
            </w:tcBorders>
          </w:tcPr>
          <w:p w:rsidR="007C345A" w:rsidRDefault="007C345A"/>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Всего</w:t>
            </w:r>
          </w:p>
          <w:p w:rsidR="007C345A" w:rsidRDefault="007C345A">
            <w:pPr>
              <w:spacing w:after="0"/>
              <w:ind w:left="135"/>
            </w:pP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Контрольные работы</w:t>
            </w:r>
          </w:p>
          <w:p w:rsidR="007C345A" w:rsidRDefault="007C345A">
            <w:pPr>
              <w:spacing w:after="0"/>
              <w:ind w:left="135"/>
            </w:pP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Практические работы</w:t>
            </w:r>
          </w:p>
          <w:p w:rsidR="007C345A" w:rsidRDefault="007C345A">
            <w:pPr>
              <w:spacing w:after="0"/>
              <w:ind w:left="135"/>
            </w:pPr>
          </w:p>
        </w:tc>
        <w:tc>
          <w:tcPr>
            <w:tcW w:w="2378" w:type="dxa"/>
            <w:vMerge/>
            <w:tcBorders>
              <w:left w:val="single" w:sz="6" w:space="0" w:color="000000"/>
              <w:bottom w:val="single" w:sz="6" w:space="0" w:color="000000"/>
              <w:right w:val="single" w:sz="6" w:space="0" w:color="000000"/>
            </w:tcBorders>
          </w:tcPr>
          <w:p w:rsidR="007C345A" w:rsidRDefault="007C345A"/>
        </w:tc>
      </w:tr>
      <w:tr w:rsidR="007C345A">
        <w:trPr>
          <w:trHeight w:val="144"/>
        </w:trPr>
        <w:tc>
          <w:tcPr>
            <w:tcW w:w="84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w:t>
            </w:r>
          </w:p>
        </w:tc>
        <w:tc>
          <w:tcPr>
            <w:tcW w:w="488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Россия — наша Родина</w:t>
            </w:r>
          </w:p>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37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84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w:t>
            </w:r>
          </w:p>
        </w:tc>
        <w:tc>
          <w:tcPr>
            <w:tcW w:w="4880" w:type="dxa"/>
            <w:tcBorders>
              <w:top w:val="single" w:sz="6" w:space="0" w:color="000000"/>
              <w:left w:val="single" w:sz="6" w:space="0" w:color="000000"/>
              <w:bottom w:val="single" w:sz="6" w:space="0" w:color="000000"/>
              <w:right w:val="single" w:sz="6" w:space="0" w:color="000000"/>
            </w:tcBorders>
            <w:vAlign w:val="center"/>
          </w:tcPr>
          <w:p w:rsidR="007C345A" w:rsidRPr="005234AC" w:rsidRDefault="00000000">
            <w:pPr>
              <w:spacing w:after="0"/>
              <w:ind w:left="135"/>
              <w:rPr>
                <w:lang w:val="ru-RU"/>
              </w:rPr>
            </w:pPr>
            <w:r w:rsidRPr="005234AC">
              <w:rPr>
                <w:rFonts w:ascii="Times New Roman" w:hAnsi="Times New Roman"/>
                <w:color w:val="000000"/>
                <w:sz w:val="24"/>
                <w:lang w:val="ru-RU"/>
              </w:rPr>
              <w:t>Культура и религия. Введение в православную духовную традицию</w:t>
            </w:r>
          </w:p>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sidRPr="005234AC">
              <w:rPr>
                <w:rFonts w:ascii="Times New Roman" w:hAnsi="Times New Roman"/>
                <w:color w:val="000000"/>
                <w:sz w:val="24"/>
                <w:lang w:val="ru-RU"/>
              </w:rPr>
              <w:t xml:space="preserve"> </w:t>
            </w:r>
            <w:r>
              <w:rPr>
                <w:rFonts w:ascii="Times New Roman" w:hAnsi="Times New Roman"/>
                <w:color w:val="000000"/>
                <w:sz w:val="24"/>
              </w:rPr>
              <w:t>2</w:t>
            </w: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37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84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3</w:t>
            </w:r>
          </w:p>
        </w:tc>
        <w:tc>
          <w:tcPr>
            <w:tcW w:w="4880" w:type="dxa"/>
            <w:tcBorders>
              <w:top w:val="single" w:sz="6" w:space="0" w:color="000000"/>
              <w:left w:val="single" w:sz="6" w:space="0" w:color="000000"/>
              <w:bottom w:val="single" w:sz="6" w:space="0" w:color="000000"/>
              <w:right w:val="single" w:sz="6" w:space="0" w:color="000000"/>
            </w:tcBorders>
            <w:vAlign w:val="center"/>
          </w:tcPr>
          <w:p w:rsidR="007C345A" w:rsidRPr="005234AC" w:rsidRDefault="00000000">
            <w:pPr>
              <w:spacing w:after="0"/>
              <w:ind w:left="135"/>
              <w:rPr>
                <w:lang w:val="ru-RU"/>
              </w:rPr>
            </w:pPr>
            <w:r w:rsidRPr="005234AC">
              <w:rPr>
                <w:rFonts w:ascii="Times New Roman" w:hAnsi="Times New Roman"/>
                <w:color w:val="000000"/>
                <w:sz w:val="24"/>
                <w:lang w:val="ru-RU"/>
              </w:rPr>
              <w:t>Во что верят православные христиане</w:t>
            </w:r>
          </w:p>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sidRPr="005234AC">
              <w:rPr>
                <w:rFonts w:ascii="Times New Roman" w:hAnsi="Times New Roman"/>
                <w:color w:val="000000"/>
                <w:sz w:val="24"/>
                <w:lang w:val="ru-RU"/>
              </w:rPr>
              <w:t xml:space="preserve"> </w:t>
            </w:r>
            <w:r>
              <w:rPr>
                <w:rFonts w:ascii="Times New Roman" w:hAnsi="Times New Roman"/>
                <w:color w:val="000000"/>
                <w:sz w:val="24"/>
              </w:rPr>
              <w:t>4</w:t>
            </w: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37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84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4</w:t>
            </w:r>
          </w:p>
        </w:tc>
        <w:tc>
          <w:tcPr>
            <w:tcW w:w="4880" w:type="dxa"/>
            <w:tcBorders>
              <w:top w:val="single" w:sz="6" w:space="0" w:color="000000"/>
              <w:left w:val="single" w:sz="6" w:space="0" w:color="000000"/>
              <w:bottom w:val="single" w:sz="6" w:space="0" w:color="000000"/>
              <w:right w:val="single" w:sz="6" w:space="0" w:color="000000"/>
            </w:tcBorders>
            <w:vAlign w:val="center"/>
          </w:tcPr>
          <w:p w:rsidR="007C345A" w:rsidRPr="005234AC" w:rsidRDefault="00000000">
            <w:pPr>
              <w:spacing w:after="0"/>
              <w:ind w:left="135"/>
              <w:rPr>
                <w:lang w:val="ru-RU"/>
              </w:rPr>
            </w:pPr>
            <w:r w:rsidRPr="005234AC">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sidRPr="005234AC">
              <w:rPr>
                <w:rFonts w:ascii="Times New Roman" w:hAnsi="Times New Roman"/>
                <w:color w:val="000000"/>
                <w:sz w:val="24"/>
                <w:lang w:val="ru-RU"/>
              </w:rPr>
              <w:t xml:space="preserve"> </w:t>
            </w:r>
            <w:r>
              <w:rPr>
                <w:rFonts w:ascii="Times New Roman" w:hAnsi="Times New Roman"/>
                <w:color w:val="000000"/>
                <w:sz w:val="24"/>
              </w:rPr>
              <w:t>4</w:t>
            </w: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37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84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5</w:t>
            </w:r>
          </w:p>
        </w:tc>
        <w:tc>
          <w:tcPr>
            <w:tcW w:w="4880" w:type="dxa"/>
            <w:tcBorders>
              <w:top w:val="single" w:sz="6" w:space="0" w:color="000000"/>
              <w:left w:val="single" w:sz="6" w:space="0" w:color="000000"/>
              <w:bottom w:val="single" w:sz="6" w:space="0" w:color="000000"/>
              <w:right w:val="single" w:sz="6" w:space="0" w:color="000000"/>
            </w:tcBorders>
            <w:vAlign w:val="center"/>
          </w:tcPr>
          <w:p w:rsidR="007C345A" w:rsidRPr="005234AC" w:rsidRDefault="00000000">
            <w:pPr>
              <w:spacing w:after="0"/>
              <w:ind w:left="135"/>
              <w:rPr>
                <w:lang w:val="ru-RU"/>
              </w:rPr>
            </w:pPr>
            <w:r w:rsidRPr="005234AC">
              <w:rPr>
                <w:rFonts w:ascii="Times New Roman" w:hAnsi="Times New Roman"/>
                <w:color w:val="000000"/>
                <w:sz w:val="24"/>
                <w:lang w:val="ru-RU"/>
              </w:rPr>
              <w:t>Отношение к труду. Долг и ответственность</w:t>
            </w:r>
          </w:p>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sidRPr="005234AC">
              <w:rPr>
                <w:rFonts w:ascii="Times New Roman" w:hAnsi="Times New Roman"/>
                <w:color w:val="000000"/>
                <w:sz w:val="24"/>
                <w:lang w:val="ru-RU"/>
              </w:rPr>
              <w:t xml:space="preserve"> </w:t>
            </w:r>
            <w:r>
              <w:rPr>
                <w:rFonts w:ascii="Times New Roman" w:hAnsi="Times New Roman"/>
                <w:color w:val="000000"/>
                <w:sz w:val="24"/>
              </w:rPr>
              <w:t>2</w:t>
            </w: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37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84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6</w:t>
            </w:r>
          </w:p>
        </w:tc>
        <w:tc>
          <w:tcPr>
            <w:tcW w:w="488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Милосердие и сострадание</w:t>
            </w:r>
          </w:p>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37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84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7</w:t>
            </w:r>
          </w:p>
        </w:tc>
        <w:tc>
          <w:tcPr>
            <w:tcW w:w="488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Православие в России</w:t>
            </w:r>
          </w:p>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5</w:t>
            </w: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37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84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8</w:t>
            </w:r>
          </w:p>
        </w:tc>
        <w:tc>
          <w:tcPr>
            <w:tcW w:w="4880" w:type="dxa"/>
            <w:tcBorders>
              <w:top w:val="single" w:sz="6" w:space="0" w:color="000000"/>
              <w:left w:val="single" w:sz="6" w:space="0" w:color="000000"/>
              <w:bottom w:val="single" w:sz="6" w:space="0" w:color="000000"/>
              <w:right w:val="single" w:sz="6" w:space="0" w:color="000000"/>
            </w:tcBorders>
            <w:vAlign w:val="center"/>
          </w:tcPr>
          <w:p w:rsidR="007C345A" w:rsidRPr="005234AC" w:rsidRDefault="00000000">
            <w:pPr>
              <w:spacing w:after="0"/>
              <w:ind w:left="135"/>
              <w:rPr>
                <w:lang w:val="ru-RU"/>
              </w:rPr>
            </w:pPr>
            <w:r w:rsidRPr="005234AC">
              <w:rPr>
                <w:rFonts w:ascii="Times New Roman" w:hAnsi="Times New Roman"/>
                <w:color w:val="000000"/>
                <w:sz w:val="24"/>
                <w:lang w:val="ru-RU"/>
              </w:rPr>
              <w:t>Православный храм и другие святыни</w:t>
            </w:r>
          </w:p>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sidRPr="005234AC">
              <w:rPr>
                <w:rFonts w:ascii="Times New Roman" w:hAnsi="Times New Roman"/>
                <w:color w:val="000000"/>
                <w:sz w:val="24"/>
                <w:lang w:val="ru-RU"/>
              </w:rPr>
              <w:t xml:space="preserve"> </w:t>
            </w:r>
            <w:r>
              <w:rPr>
                <w:rFonts w:ascii="Times New Roman" w:hAnsi="Times New Roman"/>
                <w:color w:val="000000"/>
                <w:sz w:val="24"/>
              </w:rPr>
              <w:t>3</w:t>
            </w: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37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84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9</w:t>
            </w:r>
          </w:p>
        </w:tc>
        <w:tc>
          <w:tcPr>
            <w:tcW w:w="488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sidRPr="005234AC">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6</w:t>
            </w: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37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84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10</w:t>
            </w:r>
          </w:p>
        </w:tc>
        <w:tc>
          <w:tcPr>
            <w:tcW w:w="4880" w:type="dxa"/>
            <w:tcBorders>
              <w:top w:val="single" w:sz="6" w:space="0" w:color="000000"/>
              <w:left w:val="single" w:sz="6" w:space="0" w:color="000000"/>
              <w:bottom w:val="single" w:sz="6" w:space="0" w:color="000000"/>
              <w:right w:val="single" w:sz="6" w:space="0" w:color="000000"/>
            </w:tcBorders>
            <w:vAlign w:val="center"/>
          </w:tcPr>
          <w:p w:rsidR="007C345A" w:rsidRPr="005234AC" w:rsidRDefault="00000000">
            <w:pPr>
              <w:spacing w:after="0"/>
              <w:ind w:left="135"/>
              <w:rPr>
                <w:lang w:val="ru-RU"/>
              </w:rPr>
            </w:pPr>
            <w:r w:rsidRPr="005234AC">
              <w:rPr>
                <w:rFonts w:ascii="Times New Roman" w:hAnsi="Times New Roman"/>
                <w:color w:val="000000"/>
                <w:sz w:val="24"/>
                <w:lang w:val="ru-RU"/>
              </w:rPr>
              <w:t>Христианская семья и её ценности</w:t>
            </w:r>
          </w:p>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sidRPr="005234AC">
              <w:rPr>
                <w:rFonts w:ascii="Times New Roman" w:hAnsi="Times New Roman"/>
                <w:color w:val="000000"/>
                <w:sz w:val="24"/>
                <w:lang w:val="ru-RU"/>
              </w:rPr>
              <w:t xml:space="preserve"> </w:t>
            </w:r>
            <w:r>
              <w:rPr>
                <w:rFonts w:ascii="Times New Roman" w:hAnsi="Times New Roman"/>
                <w:color w:val="000000"/>
                <w:sz w:val="24"/>
              </w:rPr>
              <w:t>3</w:t>
            </w: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37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84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lastRenderedPageBreak/>
              <w:t>11</w:t>
            </w:r>
          </w:p>
        </w:tc>
        <w:tc>
          <w:tcPr>
            <w:tcW w:w="4880" w:type="dxa"/>
            <w:tcBorders>
              <w:top w:val="single" w:sz="6" w:space="0" w:color="000000"/>
              <w:left w:val="single" w:sz="6" w:space="0" w:color="000000"/>
              <w:bottom w:val="single" w:sz="6" w:space="0" w:color="000000"/>
              <w:right w:val="single" w:sz="6" w:space="0" w:color="000000"/>
            </w:tcBorders>
            <w:vAlign w:val="center"/>
          </w:tcPr>
          <w:p w:rsidR="007C345A" w:rsidRPr="005234AC" w:rsidRDefault="00000000">
            <w:pPr>
              <w:spacing w:after="0"/>
              <w:ind w:left="135"/>
              <w:rPr>
                <w:lang w:val="ru-RU"/>
              </w:rPr>
            </w:pPr>
            <w:r w:rsidRPr="005234AC">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sidRPr="005234AC">
              <w:rPr>
                <w:rFonts w:ascii="Times New Roman" w:hAnsi="Times New Roman"/>
                <w:color w:val="000000"/>
                <w:sz w:val="24"/>
                <w:lang w:val="ru-RU"/>
              </w:rPr>
              <w:t xml:space="preserve"> </w:t>
            </w:r>
            <w:r>
              <w:rPr>
                <w:rFonts w:ascii="Times New Roman" w:hAnsi="Times New Roman"/>
                <w:color w:val="000000"/>
                <w:sz w:val="24"/>
              </w:rPr>
              <w:t>2</w:t>
            </w: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37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5720" w:type="dxa"/>
            <w:gridSpan w:val="2"/>
            <w:tcBorders>
              <w:top w:val="single" w:sz="6" w:space="0" w:color="000000"/>
              <w:left w:val="single" w:sz="6" w:space="0" w:color="000000"/>
              <w:bottom w:val="single" w:sz="6" w:space="0" w:color="000000"/>
              <w:right w:val="single" w:sz="6" w:space="0" w:color="000000"/>
            </w:tcBorders>
            <w:vAlign w:val="center"/>
          </w:tcPr>
          <w:p w:rsidR="007C345A" w:rsidRPr="005234AC" w:rsidRDefault="00000000">
            <w:pPr>
              <w:spacing w:after="0"/>
              <w:ind w:left="135"/>
              <w:rPr>
                <w:lang w:val="ru-RU"/>
              </w:rPr>
            </w:pPr>
            <w:r w:rsidRPr="005234AC">
              <w:rPr>
                <w:rFonts w:ascii="Times New Roman" w:hAnsi="Times New Roman"/>
                <w:color w:val="000000"/>
                <w:sz w:val="24"/>
                <w:lang w:val="ru-RU"/>
              </w:rPr>
              <w:t>ОБЩЕЕ КОЛИЧЕСТВО ЧАСОВ ПО ПРОГРАММЕ</w:t>
            </w:r>
          </w:p>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sidRPr="005234AC">
              <w:rPr>
                <w:rFonts w:ascii="Times New Roman" w:hAnsi="Times New Roman"/>
                <w:color w:val="000000"/>
                <w:sz w:val="24"/>
                <w:lang w:val="ru-RU"/>
              </w:rPr>
              <w:t xml:space="preserve"> </w:t>
            </w:r>
            <w:r>
              <w:rPr>
                <w:rFonts w:ascii="Times New Roman" w:hAnsi="Times New Roman"/>
                <w:color w:val="000000"/>
                <w:sz w:val="24"/>
              </w:rPr>
              <w:t>34</w:t>
            </w: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0</w:t>
            </w: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0</w:t>
            </w:r>
          </w:p>
        </w:tc>
        <w:tc>
          <w:tcPr>
            <w:tcW w:w="2378" w:type="dxa"/>
            <w:tcBorders>
              <w:top w:val="single" w:sz="6" w:space="0" w:color="000000"/>
              <w:left w:val="single" w:sz="6" w:space="0" w:color="000000"/>
              <w:bottom w:val="single" w:sz="6" w:space="0" w:color="000000"/>
              <w:right w:val="single" w:sz="6" w:space="0" w:color="000000"/>
            </w:tcBorders>
            <w:vAlign w:val="center"/>
          </w:tcPr>
          <w:p w:rsidR="007C345A" w:rsidRDefault="007C345A"/>
        </w:tc>
      </w:tr>
    </w:tbl>
    <w:p w:rsidR="007C345A" w:rsidRDefault="007C345A">
      <w:pPr>
        <w:sectPr w:rsidR="007C345A">
          <w:pgSz w:w="16383" w:h="11906" w:orient="landscape"/>
          <w:pgMar w:top="1440" w:right="1440" w:bottom="1440" w:left="1440" w:header="0" w:footer="0" w:gutter="0"/>
          <w:cols w:space="720"/>
          <w:formProt w:val="0"/>
          <w:docGrid w:linePitch="100"/>
        </w:sectPr>
      </w:pPr>
    </w:p>
    <w:p w:rsidR="007C345A" w:rsidRDefault="007C345A">
      <w:pPr>
        <w:sectPr w:rsidR="007C345A">
          <w:pgSz w:w="16383" w:h="11906" w:orient="landscape"/>
          <w:pgMar w:top="1440" w:right="1440" w:bottom="1440" w:left="1440" w:header="0" w:footer="0" w:gutter="0"/>
          <w:cols w:space="720"/>
          <w:formProt w:val="0"/>
          <w:docGrid w:linePitch="100"/>
        </w:sectPr>
      </w:pPr>
      <w:bookmarkStart w:id="6" w:name="block-22018127"/>
      <w:bookmarkStart w:id="7" w:name="block-220181271"/>
      <w:bookmarkEnd w:id="6"/>
      <w:bookmarkEnd w:id="7"/>
    </w:p>
    <w:p w:rsidR="007C345A" w:rsidRDefault="00000000">
      <w:pPr>
        <w:spacing w:after="0"/>
        <w:ind w:left="120"/>
      </w:pPr>
      <w:r>
        <w:rPr>
          <w:rFonts w:ascii="Times New Roman" w:hAnsi="Times New Roman"/>
          <w:b/>
          <w:color w:val="000000"/>
          <w:sz w:val="28"/>
        </w:rPr>
        <w:lastRenderedPageBreak/>
        <w:t xml:space="preserve"> ТЕМАТИЧЕСКОЕ ПЛАНИРОВАНИЕ </w:t>
      </w:r>
    </w:p>
    <w:p w:rsidR="007C345A" w:rsidRDefault="00000000">
      <w:pPr>
        <w:spacing w:after="0"/>
        <w:ind w:left="120"/>
      </w:pPr>
      <w:r>
        <w:rPr>
          <w:rFonts w:ascii="Times New Roman" w:hAnsi="Times New Roman"/>
          <w:b/>
          <w:color w:val="000000"/>
          <w:sz w:val="28"/>
        </w:rPr>
        <w:t xml:space="preserve"> МОДУЛЬ "ОСНОВЫ ИСЛАМСКОЙ КУЛЬТУРЫ" </w:t>
      </w:r>
    </w:p>
    <w:tbl>
      <w:tblPr>
        <w:tblW w:w="12996" w:type="dxa"/>
        <w:tblInd w:w="-8" w:type="dxa"/>
        <w:tblLayout w:type="fixed"/>
        <w:tblCellMar>
          <w:top w:w="50" w:type="dxa"/>
          <w:left w:w="100" w:type="dxa"/>
        </w:tblCellMar>
        <w:tblLook w:val="04A0" w:firstRow="1" w:lastRow="0" w:firstColumn="1" w:lastColumn="0" w:noHBand="0" w:noVBand="1"/>
      </w:tblPr>
      <w:tblGrid>
        <w:gridCol w:w="1096"/>
        <w:gridCol w:w="4428"/>
        <w:gridCol w:w="1497"/>
        <w:gridCol w:w="1635"/>
        <w:gridCol w:w="1714"/>
        <w:gridCol w:w="2626"/>
      </w:tblGrid>
      <w:tr w:rsidR="007C345A">
        <w:trPr>
          <w:trHeight w:val="144"/>
        </w:trPr>
        <w:tc>
          <w:tcPr>
            <w:tcW w:w="1095" w:type="dxa"/>
            <w:vMerge w:val="restart"/>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 п/п</w:t>
            </w:r>
          </w:p>
          <w:p w:rsidR="007C345A" w:rsidRDefault="007C345A">
            <w:pPr>
              <w:spacing w:after="0"/>
              <w:ind w:left="135"/>
            </w:pPr>
          </w:p>
        </w:tc>
        <w:tc>
          <w:tcPr>
            <w:tcW w:w="4428" w:type="dxa"/>
            <w:vMerge w:val="restart"/>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Наименование разделов и тем программы</w:t>
            </w:r>
          </w:p>
          <w:p w:rsidR="007C345A" w:rsidRDefault="007C345A">
            <w:pPr>
              <w:spacing w:after="0"/>
              <w:ind w:left="135"/>
            </w:pPr>
          </w:p>
        </w:tc>
        <w:tc>
          <w:tcPr>
            <w:tcW w:w="4846" w:type="dxa"/>
            <w:gridSpan w:val="3"/>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b/>
                <w:color w:val="000000"/>
                <w:sz w:val="24"/>
              </w:rPr>
              <w:t>Количество часов</w:t>
            </w:r>
          </w:p>
        </w:tc>
        <w:tc>
          <w:tcPr>
            <w:tcW w:w="2626" w:type="dxa"/>
            <w:vMerge w:val="restart"/>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Электронные (цифровые) образовательные ресурсы</w:t>
            </w:r>
          </w:p>
          <w:p w:rsidR="007C345A" w:rsidRDefault="007C345A">
            <w:pPr>
              <w:spacing w:after="0"/>
              <w:ind w:left="135"/>
            </w:pPr>
          </w:p>
        </w:tc>
      </w:tr>
      <w:tr w:rsidR="007C345A">
        <w:trPr>
          <w:trHeight w:val="144"/>
        </w:trPr>
        <w:tc>
          <w:tcPr>
            <w:tcW w:w="1095" w:type="dxa"/>
            <w:vMerge/>
            <w:tcBorders>
              <w:left w:val="single" w:sz="6" w:space="0" w:color="000000"/>
              <w:bottom w:val="single" w:sz="6" w:space="0" w:color="000000"/>
              <w:right w:val="single" w:sz="6" w:space="0" w:color="000000"/>
            </w:tcBorders>
          </w:tcPr>
          <w:p w:rsidR="007C345A" w:rsidRDefault="007C345A"/>
        </w:tc>
        <w:tc>
          <w:tcPr>
            <w:tcW w:w="4428" w:type="dxa"/>
            <w:vMerge/>
            <w:tcBorders>
              <w:left w:val="single" w:sz="6" w:space="0" w:color="000000"/>
              <w:bottom w:val="single" w:sz="6" w:space="0" w:color="000000"/>
              <w:right w:val="single" w:sz="6" w:space="0" w:color="000000"/>
            </w:tcBorders>
          </w:tcPr>
          <w:p w:rsidR="007C345A" w:rsidRDefault="007C345A"/>
        </w:tc>
        <w:tc>
          <w:tcPr>
            <w:tcW w:w="149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Всего</w:t>
            </w:r>
          </w:p>
          <w:p w:rsidR="007C345A" w:rsidRDefault="007C345A">
            <w:pPr>
              <w:spacing w:after="0"/>
              <w:ind w:left="135"/>
            </w:pPr>
          </w:p>
        </w:tc>
        <w:tc>
          <w:tcPr>
            <w:tcW w:w="1635"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Контрольные работы</w:t>
            </w:r>
          </w:p>
          <w:p w:rsidR="007C345A" w:rsidRDefault="007C345A">
            <w:pPr>
              <w:spacing w:after="0"/>
              <w:ind w:left="135"/>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Практические работы</w:t>
            </w:r>
          </w:p>
          <w:p w:rsidR="007C345A" w:rsidRDefault="007C345A">
            <w:pPr>
              <w:spacing w:after="0"/>
              <w:ind w:left="135"/>
            </w:pPr>
          </w:p>
        </w:tc>
        <w:tc>
          <w:tcPr>
            <w:tcW w:w="2626" w:type="dxa"/>
            <w:vMerge/>
            <w:tcBorders>
              <w:left w:val="single" w:sz="6" w:space="0" w:color="000000"/>
              <w:bottom w:val="single" w:sz="6" w:space="0" w:color="000000"/>
              <w:right w:val="single" w:sz="6" w:space="0" w:color="000000"/>
            </w:tcBorders>
          </w:tcPr>
          <w:p w:rsidR="007C345A" w:rsidRDefault="007C345A"/>
        </w:tc>
      </w:tr>
      <w:tr w:rsidR="007C345A">
        <w:trPr>
          <w:trHeight w:val="144"/>
        </w:trPr>
        <w:tc>
          <w:tcPr>
            <w:tcW w:w="1095"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w:t>
            </w:r>
          </w:p>
        </w:tc>
        <w:tc>
          <w:tcPr>
            <w:tcW w:w="442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Россия — наша Родина</w:t>
            </w:r>
          </w:p>
        </w:tc>
        <w:tc>
          <w:tcPr>
            <w:tcW w:w="149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2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95"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w:t>
            </w:r>
          </w:p>
        </w:tc>
        <w:tc>
          <w:tcPr>
            <w:tcW w:w="4428" w:type="dxa"/>
            <w:tcBorders>
              <w:top w:val="single" w:sz="6" w:space="0" w:color="000000"/>
              <w:left w:val="single" w:sz="6" w:space="0" w:color="000000"/>
              <w:bottom w:val="single" w:sz="6" w:space="0" w:color="000000"/>
              <w:right w:val="single" w:sz="6" w:space="0" w:color="000000"/>
            </w:tcBorders>
            <w:vAlign w:val="center"/>
          </w:tcPr>
          <w:p w:rsidR="007C345A" w:rsidRPr="005234AC" w:rsidRDefault="00000000">
            <w:pPr>
              <w:spacing w:after="0"/>
              <w:ind w:left="135"/>
              <w:rPr>
                <w:lang w:val="ru-RU"/>
              </w:rPr>
            </w:pPr>
            <w:r w:rsidRPr="005234AC">
              <w:rPr>
                <w:rFonts w:ascii="Times New Roman" w:hAnsi="Times New Roman"/>
                <w:color w:val="000000"/>
                <w:sz w:val="24"/>
                <w:lang w:val="ru-RU"/>
              </w:rPr>
              <w:t>Культура и религия. Введение в исламскую духовную традицию</w:t>
            </w:r>
          </w:p>
        </w:tc>
        <w:tc>
          <w:tcPr>
            <w:tcW w:w="149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sidRPr="005234AC">
              <w:rPr>
                <w:rFonts w:ascii="Times New Roman" w:hAnsi="Times New Roman"/>
                <w:color w:val="000000"/>
                <w:sz w:val="24"/>
                <w:lang w:val="ru-RU"/>
              </w:rPr>
              <w:t xml:space="preserve"> </w:t>
            </w:r>
            <w:r>
              <w:rPr>
                <w:rFonts w:ascii="Times New Roman" w:hAnsi="Times New Roman"/>
                <w:color w:val="000000"/>
                <w:sz w:val="24"/>
              </w:rPr>
              <w:t>3</w:t>
            </w:r>
          </w:p>
        </w:tc>
        <w:tc>
          <w:tcPr>
            <w:tcW w:w="1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2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95"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3</w:t>
            </w:r>
          </w:p>
        </w:tc>
        <w:tc>
          <w:tcPr>
            <w:tcW w:w="4428" w:type="dxa"/>
            <w:tcBorders>
              <w:top w:val="single" w:sz="6" w:space="0" w:color="000000"/>
              <w:left w:val="single" w:sz="6" w:space="0" w:color="000000"/>
              <w:bottom w:val="single" w:sz="6" w:space="0" w:color="000000"/>
              <w:right w:val="single" w:sz="6" w:space="0" w:color="000000"/>
            </w:tcBorders>
            <w:vAlign w:val="center"/>
          </w:tcPr>
          <w:p w:rsidR="007C345A" w:rsidRPr="005234AC" w:rsidRDefault="00000000">
            <w:pPr>
              <w:spacing w:after="0"/>
              <w:ind w:left="135"/>
              <w:rPr>
                <w:lang w:val="ru-RU"/>
              </w:rPr>
            </w:pPr>
            <w:r w:rsidRPr="005234AC">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149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sidRPr="005234AC">
              <w:rPr>
                <w:rFonts w:ascii="Times New Roman" w:hAnsi="Times New Roman"/>
                <w:color w:val="000000"/>
                <w:sz w:val="24"/>
                <w:lang w:val="ru-RU"/>
              </w:rPr>
              <w:t xml:space="preserve"> </w:t>
            </w:r>
            <w:r>
              <w:rPr>
                <w:rFonts w:ascii="Times New Roman" w:hAnsi="Times New Roman"/>
                <w:color w:val="000000"/>
                <w:sz w:val="24"/>
              </w:rPr>
              <w:t>2</w:t>
            </w:r>
          </w:p>
        </w:tc>
        <w:tc>
          <w:tcPr>
            <w:tcW w:w="1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2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95"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4</w:t>
            </w:r>
          </w:p>
        </w:tc>
        <w:tc>
          <w:tcPr>
            <w:tcW w:w="442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Коран и Сунна</w:t>
            </w:r>
          </w:p>
        </w:tc>
        <w:tc>
          <w:tcPr>
            <w:tcW w:w="149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2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95"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5</w:t>
            </w:r>
          </w:p>
        </w:tc>
        <w:tc>
          <w:tcPr>
            <w:tcW w:w="4428" w:type="dxa"/>
            <w:tcBorders>
              <w:top w:val="single" w:sz="6" w:space="0" w:color="000000"/>
              <w:left w:val="single" w:sz="6" w:space="0" w:color="000000"/>
              <w:bottom w:val="single" w:sz="6" w:space="0" w:color="000000"/>
              <w:right w:val="single" w:sz="6" w:space="0" w:color="000000"/>
            </w:tcBorders>
            <w:vAlign w:val="center"/>
          </w:tcPr>
          <w:p w:rsidR="007C345A" w:rsidRPr="005234AC" w:rsidRDefault="00000000">
            <w:pPr>
              <w:spacing w:after="0"/>
              <w:ind w:left="135"/>
              <w:rPr>
                <w:lang w:val="ru-RU"/>
              </w:rPr>
            </w:pPr>
            <w:r w:rsidRPr="005234AC">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149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sidRPr="005234AC">
              <w:rPr>
                <w:rFonts w:ascii="Times New Roman" w:hAnsi="Times New Roman"/>
                <w:color w:val="000000"/>
                <w:sz w:val="24"/>
                <w:lang w:val="ru-RU"/>
              </w:rPr>
              <w:t xml:space="preserve"> </w:t>
            </w:r>
            <w:r>
              <w:rPr>
                <w:rFonts w:ascii="Times New Roman" w:hAnsi="Times New Roman"/>
                <w:color w:val="000000"/>
                <w:sz w:val="24"/>
              </w:rPr>
              <w:t>4</w:t>
            </w:r>
          </w:p>
        </w:tc>
        <w:tc>
          <w:tcPr>
            <w:tcW w:w="1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2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95"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6</w:t>
            </w:r>
          </w:p>
        </w:tc>
        <w:tc>
          <w:tcPr>
            <w:tcW w:w="4428" w:type="dxa"/>
            <w:tcBorders>
              <w:top w:val="single" w:sz="6" w:space="0" w:color="000000"/>
              <w:left w:val="single" w:sz="6" w:space="0" w:color="000000"/>
              <w:bottom w:val="single" w:sz="6" w:space="0" w:color="000000"/>
              <w:right w:val="single" w:sz="6" w:space="0" w:color="000000"/>
            </w:tcBorders>
            <w:vAlign w:val="center"/>
          </w:tcPr>
          <w:p w:rsidR="007C345A" w:rsidRPr="005234AC" w:rsidRDefault="00000000">
            <w:pPr>
              <w:spacing w:after="0"/>
              <w:ind w:left="135"/>
              <w:rPr>
                <w:lang w:val="ru-RU"/>
              </w:rPr>
            </w:pPr>
            <w:r w:rsidRPr="005234AC">
              <w:rPr>
                <w:rFonts w:ascii="Times New Roman" w:hAnsi="Times New Roman"/>
                <w:color w:val="000000"/>
                <w:sz w:val="24"/>
                <w:lang w:val="ru-RU"/>
              </w:rPr>
              <w:t>Пять столпов исламской веры Обязанности мусульман</w:t>
            </w:r>
          </w:p>
        </w:tc>
        <w:tc>
          <w:tcPr>
            <w:tcW w:w="149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sidRPr="005234AC">
              <w:rPr>
                <w:rFonts w:ascii="Times New Roman" w:hAnsi="Times New Roman"/>
                <w:color w:val="000000"/>
                <w:sz w:val="24"/>
                <w:lang w:val="ru-RU"/>
              </w:rPr>
              <w:t xml:space="preserve"> </w:t>
            </w:r>
            <w:r>
              <w:rPr>
                <w:rFonts w:ascii="Times New Roman" w:hAnsi="Times New Roman"/>
                <w:color w:val="000000"/>
                <w:sz w:val="24"/>
              </w:rPr>
              <w:t>5</w:t>
            </w:r>
          </w:p>
        </w:tc>
        <w:tc>
          <w:tcPr>
            <w:tcW w:w="1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2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95"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7</w:t>
            </w:r>
          </w:p>
        </w:tc>
        <w:tc>
          <w:tcPr>
            <w:tcW w:w="4428" w:type="dxa"/>
            <w:tcBorders>
              <w:top w:val="single" w:sz="6" w:space="0" w:color="000000"/>
              <w:left w:val="single" w:sz="6" w:space="0" w:color="000000"/>
              <w:bottom w:val="single" w:sz="6" w:space="0" w:color="000000"/>
              <w:right w:val="single" w:sz="6" w:space="0" w:color="000000"/>
            </w:tcBorders>
            <w:vAlign w:val="center"/>
          </w:tcPr>
          <w:p w:rsidR="007C345A" w:rsidRPr="005234AC" w:rsidRDefault="00000000">
            <w:pPr>
              <w:spacing w:after="0"/>
              <w:ind w:left="135"/>
              <w:rPr>
                <w:lang w:val="ru-RU"/>
              </w:rPr>
            </w:pPr>
            <w:r w:rsidRPr="005234AC">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149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sidRPr="005234AC">
              <w:rPr>
                <w:rFonts w:ascii="Times New Roman" w:hAnsi="Times New Roman"/>
                <w:color w:val="000000"/>
                <w:sz w:val="24"/>
                <w:lang w:val="ru-RU"/>
              </w:rPr>
              <w:t xml:space="preserve"> </w:t>
            </w:r>
            <w:r>
              <w:rPr>
                <w:rFonts w:ascii="Times New Roman" w:hAnsi="Times New Roman"/>
                <w:color w:val="000000"/>
                <w:sz w:val="24"/>
              </w:rPr>
              <w:t>2</w:t>
            </w:r>
          </w:p>
        </w:tc>
        <w:tc>
          <w:tcPr>
            <w:tcW w:w="1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2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95"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8</w:t>
            </w:r>
          </w:p>
        </w:tc>
        <w:tc>
          <w:tcPr>
            <w:tcW w:w="442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История ислама в России</w:t>
            </w:r>
          </w:p>
        </w:tc>
        <w:tc>
          <w:tcPr>
            <w:tcW w:w="149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2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95"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9</w:t>
            </w:r>
          </w:p>
        </w:tc>
        <w:tc>
          <w:tcPr>
            <w:tcW w:w="442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Нравственные основы ислама</w:t>
            </w:r>
          </w:p>
        </w:tc>
        <w:tc>
          <w:tcPr>
            <w:tcW w:w="149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9</w:t>
            </w:r>
          </w:p>
        </w:tc>
        <w:tc>
          <w:tcPr>
            <w:tcW w:w="1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2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95"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lastRenderedPageBreak/>
              <w:t>10</w:t>
            </w:r>
          </w:p>
        </w:tc>
        <w:tc>
          <w:tcPr>
            <w:tcW w:w="442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sidRPr="005234AC">
              <w:rPr>
                <w:rFonts w:ascii="Times New Roman" w:hAnsi="Times New Roman"/>
                <w:color w:val="000000"/>
                <w:sz w:val="24"/>
                <w:lang w:val="ru-RU"/>
              </w:rPr>
              <w:t xml:space="preserve">Наука, искусство — достижения исламской культуры. </w:t>
            </w:r>
            <w:r>
              <w:rPr>
                <w:rFonts w:ascii="Times New Roman" w:hAnsi="Times New Roman"/>
                <w:color w:val="000000"/>
                <w:sz w:val="24"/>
              </w:rPr>
              <w:t>Мечеть</w:t>
            </w:r>
          </w:p>
        </w:tc>
        <w:tc>
          <w:tcPr>
            <w:tcW w:w="149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3</w:t>
            </w:r>
          </w:p>
        </w:tc>
        <w:tc>
          <w:tcPr>
            <w:tcW w:w="1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2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95"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11</w:t>
            </w:r>
          </w:p>
        </w:tc>
        <w:tc>
          <w:tcPr>
            <w:tcW w:w="442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Мусумальнское летоисчисление. Праздники ислама</w:t>
            </w:r>
          </w:p>
        </w:tc>
        <w:tc>
          <w:tcPr>
            <w:tcW w:w="149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2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95"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12</w:t>
            </w:r>
          </w:p>
        </w:tc>
        <w:tc>
          <w:tcPr>
            <w:tcW w:w="4428" w:type="dxa"/>
            <w:tcBorders>
              <w:top w:val="single" w:sz="6" w:space="0" w:color="000000"/>
              <w:left w:val="single" w:sz="6" w:space="0" w:color="000000"/>
              <w:bottom w:val="single" w:sz="6" w:space="0" w:color="000000"/>
              <w:right w:val="single" w:sz="6" w:space="0" w:color="000000"/>
            </w:tcBorders>
            <w:vAlign w:val="center"/>
          </w:tcPr>
          <w:p w:rsidR="007C345A" w:rsidRPr="005234AC" w:rsidRDefault="00000000">
            <w:pPr>
              <w:spacing w:after="0"/>
              <w:ind w:left="135"/>
              <w:rPr>
                <w:lang w:val="ru-RU"/>
              </w:rPr>
            </w:pPr>
            <w:r w:rsidRPr="005234AC">
              <w:rPr>
                <w:rFonts w:ascii="Times New Roman" w:hAnsi="Times New Roman"/>
                <w:color w:val="000000"/>
                <w:sz w:val="24"/>
                <w:lang w:val="ru-RU"/>
              </w:rPr>
              <w:t>Любовь и уважение к Отечеству</w:t>
            </w:r>
          </w:p>
        </w:tc>
        <w:tc>
          <w:tcPr>
            <w:tcW w:w="149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sidRPr="005234AC">
              <w:rPr>
                <w:rFonts w:ascii="Times New Roman" w:hAnsi="Times New Roman"/>
                <w:color w:val="000000"/>
                <w:sz w:val="24"/>
                <w:lang w:val="ru-RU"/>
              </w:rPr>
              <w:t xml:space="preserve"> </w:t>
            </w:r>
            <w:r>
              <w:rPr>
                <w:rFonts w:ascii="Times New Roman" w:hAnsi="Times New Roman"/>
                <w:color w:val="000000"/>
                <w:sz w:val="24"/>
              </w:rPr>
              <w:t>1</w:t>
            </w:r>
          </w:p>
        </w:tc>
        <w:tc>
          <w:tcPr>
            <w:tcW w:w="1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2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5523" w:type="dxa"/>
            <w:gridSpan w:val="2"/>
            <w:tcBorders>
              <w:top w:val="single" w:sz="6" w:space="0" w:color="000000"/>
              <w:left w:val="single" w:sz="6" w:space="0" w:color="000000"/>
              <w:bottom w:val="single" w:sz="6" w:space="0" w:color="000000"/>
              <w:right w:val="single" w:sz="6" w:space="0" w:color="000000"/>
            </w:tcBorders>
            <w:vAlign w:val="center"/>
          </w:tcPr>
          <w:p w:rsidR="007C345A" w:rsidRPr="005234AC" w:rsidRDefault="00000000">
            <w:pPr>
              <w:spacing w:after="0"/>
              <w:ind w:left="135"/>
              <w:rPr>
                <w:lang w:val="ru-RU"/>
              </w:rPr>
            </w:pPr>
            <w:r w:rsidRPr="005234AC">
              <w:rPr>
                <w:rFonts w:ascii="Times New Roman" w:hAnsi="Times New Roman"/>
                <w:color w:val="000000"/>
                <w:sz w:val="24"/>
                <w:lang w:val="ru-RU"/>
              </w:rPr>
              <w:t>ОБЩЕЕ КОЛИЧЕСТВО ЧАСОВ ПО ПРОГРАММЕ</w:t>
            </w:r>
          </w:p>
        </w:tc>
        <w:tc>
          <w:tcPr>
            <w:tcW w:w="149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sidRPr="005234AC">
              <w:rPr>
                <w:rFonts w:ascii="Times New Roman" w:hAnsi="Times New Roman"/>
                <w:color w:val="000000"/>
                <w:sz w:val="24"/>
                <w:lang w:val="ru-RU"/>
              </w:rPr>
              <w:t xml:space="preserve"> </w:t>
            </w:r>
            <w:r>
              <w:rPr>
                <w:rFonts w:ascii="Times New Roman" w:hAnsi="Times New Roman"/>
                <w:color w:val="000000"/>
                <w:sz w:val="24"/>
              </w:rPr>
              <w:t>34</w:t>
            </w:r>
          </w:p>
        </w:tc>
        <w:tc>
          <w:tcPr>
            <w:tcW w:w="1635"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0</w:t>
            </w: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0</w:t>
            </w:r>
          </w:p>
        </w:tc>
        <w:tc>
          <w:tcPr>
            <w:tcW w:w="2626" w:type="dxa"/>
            <w:tcBorders>
              <w:top w:val="single" w:sz="6" w:space="0" w:color="000000"/>
              <w:left w:val="single" w:sz="6" w:space="0" w:color="000000"/>
              <w:bottom w:val="single" w:sz="6" w:space="0" w:color="000000"/>
              <w:right w:val="single" w:sz="6" w:space="0" w:color="000000"/>
            </w:tcBorders>
            <w:vAlign w:val="center"/>
          </w:tcPr>
          <w:p w:rsidR="007C345A" w:rsidRDefault="007C345A"/>
        </w:tc>
      </w:tr>
    </w:tbl>
    <w:p w:rsidR="007C345A" w:rsidRDefault="007C345A">
      <w:pPr>
        <w:sectPr w:rsidR="007C345A">
          <w:pgSz w:w="16383" w:h="11906" w:orient="landscape"/>
          <w:pgMar w:top="1440" w:right="1440" w:bottom="1440" w:left="1440" w:header="0" w:footer="0" w:gutter="0"/>
          <w:cols w:space="720"/>
          <w:formProt w:val="0"/>
          <w:docGrid w:linePitch="100"/>
        </w:sectPr>
      </w:pPr>
    </w:p>
    <w:p w:rsidR="007C345A" w:rsidRDefault="007C345A">
      <w:pPr>
        <w:sectPr w:rsidR="007C345A">
          <w:pgSz w:w="16383" w:h="11906" w:orient="landscape"/>
          <w:pgMar w:top="1440" w:right="1440" w:bottom="1440" w:left="1440" w:header="0" w:footer="0" w:gutter="0"/>
          <w:cols w:space="720"/>
          <w:formProt w:val="0"/>
          <w:docGrid w:linePitch="100"/>
        </w:sectPr>
      </w:pPr>
      <w:bookmarkStart w:id="8" w:name="block-22018134"/>
      <w:bookmarkStart w:id="9" w:name="block-220181341"/>
      <w:bookmarkEnd w:id="8"/>
      <w:bookmarkEnd w:id="9"/>
    </w:p>
    <w:p w:rsidR="007C345A" w:rsidRDefault="00000000">
      <w:pPr>
        <w:spacing w:after="0"/>
        <w:ind w:left="120"/>
      </w:pPr>
      <w:r>
        <w:rPr>
          <w:rFonts w:ascii="Times New Roman" w:hAnsi="Times New Roman"/>
          <w:b/>
          <w:color w:val="000000"/>
          <w:sz w:val="28"/>
        </w:rPr>
        <w:lastRenderedPageBreak/>
        <w:t xml:space="preserve"> ТЕМАТИЧЕСКОЕ ПЛАНИРОВАНИЕ </w:t>
      </w:r>
    </w:p>
    <w:p w:rsidR="007C345A" w:rsidRDefault="00000000">
      <w:pPr>
        <w:spacing w:after="0"/>
        <w:ind w:left="120"/>
      </w:pPr>
      <w:r>
        <w:rPr>
          <w:rFonts w:ascii="Times New Roman" w:hAnsi="Times New Roman"/>
          <w:b/>
          <w:color w:val="000000"/>
          <w:sz w:val="28"/>
        </w:rPr>
        <w:t xml:space="preserve"> МОДУЛЬ "ОСНОВЫ БУДДИЙСКОЙ КУЛЬТУРЫ" </w:t>
      </w:r>
    </w:p>
    <w:tbl>
      <w:tblPr>
        <w:tblW w:w="12996" w:type="dxa"/>
        <w:tblInd w:w="-8" w:type="dxa"/>
        <w:tblLayout w:type="fixed"/>
        <w:tblCellMar>
          <w:top w:w="50" w:type="dxa"/>
          <w:left w:w="100" w:type="dxa"/>
        </w:tblCellMar>
        <w:tblLook w:val="04A0" w:firstRow="1" w:lastRow="0" w:firstColumn="1" w:lastColumn="0" w:noHBand="0" w:noVBand="1"/>
      </w:tblPr>
      <w:tblGrid>
        <w:gridCol w:w="1038"/>
        <w:gridCol w:w="4544"/>
        <w:gridCol w:w="1483"/>
        <w:gridCol w:w="1631"/>
        <w:gridCol w:w="1714"/>
        <w:gridCol w:w="2586"/>
      </w:tblGrid>
      <w:tr w:rsidR="007C345A">
        <w:trPr>
          <w:trHeight w:val="144"/>
        </w:trPr>
        <w:tc>
          <w:tcPr>
            <w:tcW w:w="1037" w:type="dxa"/>
            <w:vMerge w:val="restart"/>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 п/п</w:t>
            </w:r>
          </w:p>
          <w:p w:rsidR="007C345A" w:rsidRDefault="007C345A">
            <w:pPr>
              <w:spacing w:after="0"/>
              <w:ind w:left="135"/>
            </w:pPr>
          </w:p>
        </w:tc>
        <w:tc>
          <w:tcPr>
            <w:tcW w:w="4544" w:type="dxa"/>
            <w:vMerge w:val="restart"/>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Наименование разделов и тем программы</w:t>
            </w:r>
          </w:p>
          <w:p w:rsidR="007C345A" w:rsidRDefault="007C345A">
            <w:pPr>
              <w:spacing w:after="0"/>
              <w:ind w:left="135"/>
            </w:pPr>
          </w:p>
        </w:tc>
        <w:tc>
          <w:tcPr>
            <w:tcW w:w="4828" w:type="dxa"/>
            <w:gridSpan w:val="3"/>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b/>
                <w:color w:val="000000"/>
                <w:sz w:val="24"/>
              </w:rPr>
              <w:t>Количество часов</w:t>
            </w:r>
          </w:p>
        </w:tc>
        <w:tc>
          <w:tcPr>
            <w:tcW w:w="2586" w:type="dxa"/>
            <w:vMerge w:val="restart"/>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Электронные (цифровые) образовательные ресурсы</w:t>
            </w:r>
          </w:p>
          <w:p w:rsidR="007C345A" w:rsidRDefault="007C345A">
            <w:pPr>
              <w:spacing w:after="0"/>
              <w:ind w:left="135"/>
            </w:pPr>
          </w:p>
        </w:tc>
      </w:tr>
      <w:tr w:rsidR="007C345A">
        <w:trPr>
          <w:trHeight w:val="144"/>
        </w:trPr>
        <w:tc>
          <w:tcPr>
            <w:tcW w:w="1037" w:type="dxa"/>
            <w:vMerge/>
            <w:tcBorders>
              <w:left w:val="single" w:sz="6" w:space="0" w:color="000000"/>
              <w:bottom w:val="single" w:sz="6" w:space="0" w:color="000000"/>
              <w:right w:val="single" w:sz="6" w:space="0" w:color="000000"/>
            </w:tcBorders>
          </w:tcPr>
          <w:p w:rsidR="007C345A" w:rsidRDefault="007C345A"/>
        </w:tc>
        <w:tc>
          <w:tcPr>
            <w:tcW w:w="4544" w:type="dxa"/>
            <w:vMerge/>
            <w:tcBorders>
              <w:left w:val="single" w:sz="6" w:space="0" w:color="000000"/>
              <w:bottom w:val="single" w:sz="6" w:space="0" w:color="000000"/>
              <w:right w:val="single" w:sz="6" w:space="0" w:color="000000"/>
            </w:tcBorders>
          </w:tcPr>
          <w:p w:rsidR="007C345A" w:rsidRDefault="007C345A"/>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Всего</w:t>
            </w:r>
          </w:p>
          <w:p w:rsidR="007C345A" w:rsidRDefault="007C345A">
            <w:pPr>
              <w:spacing w:after="0"/>
              <w:ind w:left="135"/>
            </w:pP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Контрольные работы</w:t>
            </w:r>
          </w:p>
          <w:p w:rsidR="007C345A" w:rsidRDefault="007C345A">
            <w:pPr>
              <w:spacing w:after="0"/>
              <w:ind w:left="135"/>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Практические работы</w:t>
            </w:r>
          </w:p>
          <w:p w:rsidR="007C345A" w:rsidRDefault="007C345A">
            <w:pPr>
              <w:spacing w:after="0"/>
              <w:ind w:left="135"/>
            </w:pPr>
          </w:p>
        </w:tc>
        <w:tc>
          <w:tcPr>
            <w:tcW w:w="2586" w:type="dxa"/>
            <w:vMerge/>
            <w:tcBorders>
              <w:left w:val="single" w:sz="6" w:space="0" w:color="000000"/>
              <w:bottom w:val="single" w:sz="6" w:space="0" w:color="000000"/>
              <w:right w:val="single" w:sz="6" w:space="0" w:color="000000"/>
            </w:tcBorders>
          </w:tcPr>
          <w:p w:rsidR="007C345A" w:rsidRDefault="007C345A"/>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Россия — наша Родина</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Pr="005234AC" w:rsidRDefault="00000000">
            <w:pPr>
              <w:spacing w:after="0"/>
              <w:ind w:left="135"/>
              <w:rPr>
                <w:lang w:val="ru-RU"/>
              </w:rPr>
            </w:pPr>
            <w:r w:rsidRPr="005234AC">
              <w:rPr>
                <w:rFonts w:ascii="Times New Roman" w:hAnsi="Times New Roman"/>
                <w:color w:val="000000"/>
                <w:sz w:val="24"/>
                <w:lang w:val="ru-RU"/>
              </w:rPr>
              <w:t>Культура и религия. Введение в буддийскую духовную традицию</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sidRPr="005234AC">
              <w:rPr>
                <w:rFonts w:ascii="Times New Roman" w:hAnsi="Times New Roman"/>
                <w:color w:val="000000"/>
                <w:sz w:val="24"/>
                <w:lang w:val="ru-RU"/>
              </w:rPr>
              <w:t xml:space="preserve"> </w:t>
            </w:r>
            <w:r>
              <w:rPr>
                <w:rFonts w:ascii="Times New Roman" w:hAnsi="Times New Roman"/>
                <w:color w:val="000000"/>
                <w:sz w:val="24"/>
              </w:rPr>
              <w:t>2</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3</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Основатель буддизма — Сиддхартха Гаутама. Будда и его учение</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4</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4</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Буддийский священный канон Трипитака</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5</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Буддийская картина мира</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6</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Добро и зло. Принцип ненасилия</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7</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Человек в буддийской картине мира</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8</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Сострадание и милосердие</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9</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Отношение к природе</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10</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Буддийские учители Будды и бодхисаттвы</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11</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Семья в буддийской культуре и её ценности</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12</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Творческие работы учащихся</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13</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Обобщающий урок</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lastRenderedPageBreak/>
              <w:t>14</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Буддизм в России</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15</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Путь духовного совершенствования</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16</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Буддийское учение о добродетелях</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17</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Буддийские символы</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18</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Буддийские ритуалы и обряды</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19</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Буддийские святыни</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20</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Буддийские священные сооружения</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21</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Буддийский храм</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22</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Буддийский календарь</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23</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Буддийские праздники</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24</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Искусство в буддийской культуре</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3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25</w:t>
            </w:r>
          </w:p>
        </w:tc>
        <w:tc>
          <w:tcPr>
            <w:tcW w:w="454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Любовь и уважение к Отечеству</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5581" w:type="dxa"/>
            <w:gridSpan w:val="2"/>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ОБЩЕЕ КОЛИЧЕСТВО ЧАСОВ ПО ПРОГРАММЕ</w:t>
            </w:r>
          </w:p>
        </w:tc>
        <w:tc>
          <w:tcPr>
            <w:tcW w:w="148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34</w:t>
            </w:r>
          </w:p>
        </w:tc>
        <w:tc>
          <w:tcPr>
            <w:tcW w:w="163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0</w:t>
            </w:r>
          </w:p>
        </w:tc>
        <w:tc>
          <w:tcPr>
            <w:tcW w:w="171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0</w:t>
            </w:r>
          </w:p>
        </w:tc>
        <w:tc>
          <w:tcPr>
            <w:tcW w:w="2586" w:type="dxa"/>
            <w:tcBorders>
              <w:top w:val="single" w:sz="6" w:space="0" w:color="000000"/>
              <w:left w:val="single" w:sz="6" w:space="0" w:color="000000"/>
              <w:bottom w:val="single" w:sz="6" w:space="0" w:color="000000"/>
              <w:right w:val="single" w:sz="6" w:space="0" w:color="000000"/>
            </w:tcBorders>
            <w:vAlign w:val="center"/>
          </w:tcPr>
          <w:p w:rsidR="007C345A" w:rsidRDefault="007C345A"/>
        </w:tc>
      </w:tr>
    </w:tbl>
    <w:p w:rsidR="007C345A" w:rsidRDefault="007C345A">
      <w:pPr>
        <w:sectPr w:rsidR="007C345A">
          <w:pgSz w:w="16383" w:h="11906" w:orient="landscape"/>
          <w:pgMar w:top="1440" w:right="1440" w:bottom="1440" w:left="1440" w:header="0" w:footer="0" w:gutter="0"/>
          <w:cols w:space="720"/>
          <w:formProt w:val="0"/>
          <w:docGrid w:linePitch="100"/>
        </w:sectPr>
      </w:pPr>
    </w:p>
    <w:p w:rsidR="007C345A" w:rsidRDefault="007C345A">
      <w:pPr>
        <w:sectPr w:rsidR="007C345A">
          <w:pgSz w:w="16383" w:h="11906" w:orient="landscape"/>
          <w:pgMar w:top="1440" w:right="1440" w:bottom="1440" w:left="1440" w:header="0" w:footer="0" w:gutter="0"/>
          <w:cols w:space="720"/>
          <w:formProt w:val="0"/>
          <w:docGrid w:linePitch="100"/>
        </w:sectPr>
      </w:pPr>
      <w:bookmarkStart w:id="10" w:name="block-22018135"/>
      <w:bookmarkStart w:id="11" w:name="block-220181351"/>
      <w:bookmarkEnd w:id="10"/>
      <w:bookmarkEnd w:id="11"/>
    </w:p>
    <w:p w:rsidR="007C345A" w:rsidRDefault="00000000">
      <w:pPr>
        <w:spacing w:after="0"/>
        <w:ind w:left="120"/>
      </w:pPr>
      <w:r>
        <w:rPr>
          <w:rFonts w:ascii="Times New Roman" w:hAnsi="Times New Roman"/>
          <w:b/>
          <w:color w:val="000000"/>
          <w:sz w:val="28"/>
        </w:rPr>
        <w:lastRenderedPageBreak/>
        <w:t xml:space="preserve"> ТЕМАТИЧЕСКОЕ ПЛАНИРОВАНИЕ </w:t>
      </w:r>
    </w:p>
    <w:p w:rsidR="007C345A" w:rsidRDefault="00000000">
      <w:pPr>
        <w:spacing w:after="0"/>
        <w:ind w:left="120"/>
      </w:pPr>
      <w:r>
        <w:rPr>
          <w:rFonts w:ascii="Times New Roman" w:hAnsi="Times New Roman"/>
          <w:b/>
          <w:color w:val="000000"/>
          <w:sz w:val="28"/>
        </w:rPr>
        <w:t xml:space="preserve"> МОДУЛЬ "ОСНОВЫ ИУДЕЙСКОЙ КУЛЬТУРЫ" </w:t>
      </w:r>
    </w:p>
    <w:tbl>
      <w:tblPr>
        <w:tblW w:w="12996" w:type="dxa"/>
        <w:tblInd w:w="-8" w:type="dxa"/>
        <w:tblLayout w:type="fixed"/>
        <w:tblCellMar>
          <w:top w:w="50" w:type="dxa"/>
          <w:left w:w="100" w:type="dxa"/>
        </w:tblCellMar>
        <w:tblLook w:val="04A0" w:firstRow="1" w:lastRow="0" w:firstColumn="1" w:lastColumn="0" w:noHBand="0" w:noVBand="1"/>
      </w:tblPr>
      <w:tblGrid>
        <w:gridCol w:w="1104"/>
        <w:gridCol w:w="4399"/>
        <w:gridCol w:w="1501"/>
        <w:gridCol w:w="1640"/>
        <w:gridCol w:w="1717"/>
        <w:gridCol w:w="2635"/>
      </w:tblGrid>
      <w:tr w:rsidR="007C345A">
        <w:trPr>
          <w:trHeight w:val="144"/>
        </w:trPr>
        <w:tc>
          <w:tcPr>
            <w:tcW w:w="1103" w:type="dxa"/>
            <w:vMerge w:val="restart"/>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 п/п</w:t>
            </w:r>
          </w:p>
          <w:p w:rsidR="007C345A" w:rsidRDefault="007C345A">
            <w:pPr>
              <w:spacing w:after="0"/>
              <w:ind w:left="135"/>
            </w:pPr>
          </w:p>
        </w:tc>
        <w:tc>
          <w:tcPr>
            <w:tcW w:w="4399" w:type="dxa"/>
            <w:vMerge w:val="restart"/>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Наименование разделов и тем программы</w:t>
            </w:r>
          </w:p>
          <w:p w:rsidR="007C345A" w:rsidRDefault="007C345A">
            <w:pPr>
              <w:spacing w:after="0"/>
              <w:ind w:left="135"/>
            </w:pPr>
          </w:p>
        </w:tc>
        <w:tc>
          <w:tcPr>
            <w:tcW w:w="4858" w:type="dxa"/>
            <w:gridSpan w:val="3"/>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b/>
                <w:color w:val="000000"/>
                <w:sz w:val="24"/>
              </w:rPr>
              <w:t>Количество часов</w:t>
            </w:r>
          </w:p>
        </w:tc>
        <w:tc>
          <w:tcPr>
            <w:tcW w:w="2635" w:type="dxa"/>
            <w:vMerge w:val="restart"/>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Электронные (цифровые) образовательные ресурсы</w:t>
            </w:r>
          </w:p>
          <w:p w:rsidR="007C345A" w:rsidRDefault="007C345A">
            <w:pPr>
              <w:spacing w:after="0"/>
              <w:ind w:left="135"/>
            </w:pPr>
          </w:p>
        </w:tc>
      </w:tr>
      <w:tr w:rsidR="007C345A">
        <w:trPr>
          <w:trHeight w:val="144"/>
        </w:trPr>
        <w:tc>
          <w:tcPr>
            <w:tcW w:w="1103" w:type="dxa"/>
            <w:vMerge/>
            <w:tcBorders>
              <w:left w:val="single" w:sz="6" w:space="0" w:color="000000"/>
              <w:bottom w:val="single" w:sz="6" w:space="0" w:color="000000"/>
              <w:right w:val="single" w:sz="6" w:space="0" w:color="000000"/>
            </w:tcBorders>
          </w:tcPr>
          <w:p w:rsidR="007C345A" w:rsidRDefault="007C345A"/>
        </w:tc>
        <w:tc>
          <w:tcPr>
            <w:tcW w:w="4399" w:type="dxa"/>
            <w:vMerge/>
            <w:tcBorders>
              <w:left w:val="single" w:sz="6" w:space="0" w:color="000000"/>
              <w:bottom w:val="single" w:sz="6" w:space="0" w:color="000000"/>
              <w:right w:val="single" w:sz="6" w:space="0" w:color="000000"/>
            </w:tcBorders>
          </w:tcPr>
          <w:p w:rsidR="007C345A" w:rsidRDefault="007C345A"/>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Всего</w:t>
            </w:r>
          </w:p>
          <w:p w:rsidR="007C345A" w:rsidRDefault="007C345A">
            <w:pPr>
              <w:spacing w:after="0"/>
              <w:ind w:left="135"/>
            </w:pP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Контрольные работы</w:t>
            </w:r>
          </w:p>
          <w:p w:rsidR="007C345A" w:rsidRDefault="007C345A">
            <w:pPr>
              <w:spacing w:after="0"/>
              <w:ind w:left="135"/>
            </w:pP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Практические работы</w:t>
            </w:r>
          </w:p>
          <w:p w:rsidR="007C345A" w:rsidRDefault="007C345A">
            <w:pPr>
              <w:spacing w:after="0"/>
              <w:ind w:left="135"/>
            </w:pPr>
          </w:p>
        </w:tc>
        <w:tc>
          <w:tcPr>
            <w:tcW w:w="2635" w:type="dxa"/>
            <w:vMerge/>
            <w:tcBorders>
              <w:left w:val="single" w:sz="6" w:space="0" w:color="000000"/>
              <w:bottom w:val="single" w:sz="6" w:space="0" w:color="000000"/>
              <w:right w:val="single" w:sz="6" w:space="0" w:color="000000"/>
            </w:tcBorders>
          </w:tcPr>
          <w:p w:rsidR="007C345A" w:rsidRDefault="007C345A"/>
        </w:tc>
      </w:tr>
      <w:tr w:rsidR="007C345A">
        <w:trPr>
          <w:trHeight w:val="144"/>
        </w:trPr>
        <w:tc>
          <w:tcPr>
            <w:tcW w:w="110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w:t>
            </w:r>
          </w:p>
        </w:tc>
        <w:tc>
          <w:tcPr>
            <w:tcW w:w="439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Россия — наша Родина</w:t>
            </w:r>
          </w:p>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10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w:t>
            </w:r>
          </w:p>
        </w:tc>
        <w:tc>
          <w:tcPr>
            <w:tcW w:w="439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Введение в иудейскую духовную традицию. Культура и религия</w:t>
            </w:r>
          </w:p>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10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3</w:t>
            </w:r>
          </w:p>
        </w:tc>
        <w:tc>
          <w:tcPr>
            <w:tcW w:w="439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Тора — главная книга иудаизма. Сущность Торы. «Золотое правило Гилеля»</w:t>
            </w:r>
          </w:p>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10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4</w:t>
            </w:r>
          </w:p>
        </w:tc>
        <w:tc>
          <w:tcPr>
            <w:tcW w:w="439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Письменная и Устная Тора. Классические тексты иудаизма</w:t>
            </w:r>
          </w:p>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10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5</w:t>
            </w:r>
          </w:p>
        </w:tc>
        <w:tc>
          <w:tcPr>
            <w:tcW w:w="439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Патриархи еврейского народа: от Авраама до Моше. Дарование Торы на горе Синай</w:t>
            </w:r>
          </w:p>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4</w:t>
            </w: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10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6</w:t>
            </w:r>
          </w:p>
        </w:tc>
        <w:tc>
          <w:tcPr>
            <w:tcW w:w="439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Пророки и праведники в иудейской культуре</w:t>
            </w:r>
          </w:p>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10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7</w:t>
            </w:r>
          </w:p>
        </w:tc>
        <w:tc>
          <w:tcPr>
            <w:tcW w:w="439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Храм в жизни иудеев</w:t>
            </w:r>
          </w:p>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10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8</w:t>
            </w:r>
          </w:p>
        </w:tc>
        <w:tc>
          <w:tcPr>
            <w:tcW w:w="439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Назначение синагоги и её устройство</w:t>
            </w:r>
          </w:p>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10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9</w:t>
            </w:r>
          </w:p>
        </w:tc>
        <w:tc>
          <w:tcPr>
            <w:tcW w:w="439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Суббота (Шабат) в иудейской традиции. Субботний ритуал</w:t>
            </w:r>
          </w:p>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10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10</w:t>
            </w:r>
          </w:p>
        </w:tc>
        <w:tc>
          <w:tcPr>
            <w:tcW w:w="439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Молитвы и благословения в иудаизме</w:t>
            </w:r>
          </w:p>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10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lastRenderedPageBreak/>
              <w:t>11</w:t>
            </w:r>
          </w:p>
        </w:tc>
        <w:tc>
          <w:tcPr>
            <w:tcW w:w="439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Добро и зло</w:t>
            </w:r>
          </w:p>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10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12</w:t>
            </w:r>
          </w:p>
        </w:tc>
        <w:tc>
          <w:tcPr>
            <w:tcW w:w="439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Творческие работы учащихся</w:t>
            </w:r>
          </w:p>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10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13</w:t>
            </w:r>
          </w:p>
        </w:tc>
        <w:tc>
          <w:tcPr>
            <w:tcW w:w="439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Иудаизм в России</w:t>
            </w:r>
          </w:p>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10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14</w:t>
            </w:r>
          </w:p>
        </w:tc>
        <w:tc>
          <w:tcPr>
            <w:tcW w:w="439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Основные принципы иудаизма</w:t>
            </w:r>
          </w:p>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10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15</w:t>
            </w:r>
          </w:p>
        </w:tc>
        <w:tc>
          <w:tcPr>
            <w:tcW w:w="439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Милосердие, забота о слабых, взаимопомощь</w:t>
            </w:r>
          </w:p>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10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16</w:t>
            </w:r>
          </w:p>
        </w:tc>
        <w:tc>
          <w:tcPr>
            <w:tcW w:w="439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Традиции иудаизма в повседневной жизни евреев</w:t>
            </w:r>
          </w:p>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10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17</w:t>
            </w:r>
          </w:p>
        </w:tc>
        <w:tc>
          <w:tcPr>
            <w:tcW w:w="439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Совершеннолетие в иудаизме. Ответственное принятие заповедей</w:t>
            </w:r>
          </w:p>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10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18</w:t>
            </w:r>
          </w:p>
        </w:tc>
        <w:tc>
          <w:tcPr>
            <w:tcW w:w="439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Еврейский дом — еврейский мир: знакомство с историей и традицией</w:t>
            </w:r>
          </w:p>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10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19</w:t>
            </w:r>
          </w:p>
        </w:tc>
        <w:tc>
          <w:tcPr>
            <w:tcW w:w="439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Еврейский календарь</w:t>
            </w:r>
          </w:p>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10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20</w:t>
            </w:r>
          </w:p>
        </w:tc>
        <w:tc>
          <w:tcPr>
            <w:tcW w:w="439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Еврейские праздники: их история и традиции</w:t>
            </w:r>
          </w:p>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10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21</w:t>
            </w:r>
          </w:p>
        </w:tc>
        <w:tc>
          <w:tcPr>
            <w:tcW w:w="439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Ценности семейной жизни в иудейской традиции. Праматери еврейского народа</w:t>
            </w:r>
          </w:p>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10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22</w:t>
            </w:r>
          </w:p>
        </w:tc>
        <w:tc>
          <w:tcPr>
            <w:tcW w:w="439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Любовь и уважение к Отечеству</w:t>
            </w:r>
          </w:p>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103"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23</w:t>
            </w:r>
          </w:p>
        </w:tc>
        <w:tc>
          <w:tcPr>
            <w:tcW w:w="439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Творческие работы учащихся</w:t>
            </w:r>
          </w:p>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5502" w:type="dxa"/>
            <w:gridSpan w:val="2"/>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ОБЩЕЕ КОЛИЧЕСТВО ЧАСОВ ПО ПРОГРАММЕ</w:t>
            </w:r>
          </w:p>
        </w:tc>
        <w:tc>
          <w:tcPr>
            <w:tcW w:w="15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34</w:t>
            </w:r>
          </w:p>
        </w:tc>
        <w:tc>
          <w:tcPr>
            <w:tcW w:w="164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0</w:t>
            </w: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0</w:t>
            </w:r>
          </w:p>
        </w:tc>
        <w:tc>
          <w:tcPr>
            <w:tcW w:w="2635" w:type="dxa"/>
            <w:tcBorders>
              <w:top w:val="single" w:sz="6" w:space="0" w:color="000000"/>
              <w:left w:val="single" w:sz="6" w:space="0" w:color="000000"/>
              <w:bottom w:val="single" w:sz="6" w:space="0" w:color="000000"/>
              <w:right w:val="single" w:sz="6" w:space="0" w:color="000000"/>
            </w:tcBorders>
            <w:vAlign w:val="center"/>
          </w:tcPr>
          <w:p w:rsidR="007C345A" w:rsidRDefault="007C345A"/>
        </w:tc>
      </w:tr>
    </w:tbl>
    <w:p w:rsidR="007C345A" w:rsidRDefault="007C345A">
      <w:pPr>
        <w:sectPr w:rsidR="007C345A">
          <w:pgSz w:w="16383" w:h="11906" w:orient="landscape"/>
          <w:pgMar w:top="1440" w:right="1440" w:bottom="1440" w:left="1440" w:header="0" w:footer="0" w:gutter="0"/>
          <w:cols w:space="720"/>
          <w:formProt w:val="0"/>
          <w:docGrid w:linePitch="100"/>
        </w:sectPr>
      </w:pPr>
    </w:p>
    <w:p w:rsidR="007C345A" w:rsidRDefault="007C345A">
      <w:pPr>
        <w:sectPr w:rsidR="007C345A">
          <w:pgSz w:w="16383" w:h="11906" w:orient="landscape"/>
          <w:pgMar w:top="1440" w:right="1440" w:bottom="1440" w:left="1440" w:header="0" w:footer="0" w:gutter="0"/>
          <w:cols w:space="720"/>
          <w:formProt w:val="0"/>
          <w:docGrid w:linePitch="100"/>
        </w:sectPr>
      </w:pPr>
      <w:bookmarkStart w:id="12" w:name="block-22018136"/>
      <w:bookmarkStart w:id="13" w:name="block-220181361"/>
      <w:bookmarkEnd w:id="12"/>
      <w:bookmarkEnd w:id="13"/>
    </w:p>
    <w:p w:rsidR="007C345A" w:rsidRDefault="00000000">
      <w:pPr>
        <w:spacing w:after="0"/>
        <w:ind w:left="120"/>
      </w:pPr>
      <w:r>
        <w:rPr>
          <w:rFonts w:ascii="Times New Roman" w:hAnsi="Times New Roman"/>
          <w:b/>
          <w:color w:val="000000"/>
          <w:sz w:val="28"/>
        </w:rPr>
        <w:lastRenderedPageBreak/>
        <w:t xml:space="preserve"> ТЕМАТИЧЕСКОЕ ПЛАНИРОВАНИЕ </w:t>
      </w:r>
    </w:p>
    <w:p w:rsidR="007C345A" w:rsidRDefault="00000000">
      <w:pPr>
        <w:spacing w:after="0"/>
        <w:ind w:left="120"/>
      </w:pPr>
      <w:r>
        <w:rPr>
          <w:rFonts w:ascii="Times New Roman" w:hAnsi="Times New Roman"/>
          <w:b/>
          <w:color w:val="000000"/>
          <w:sz w:val="28"/>
        </w:rPr>
        <w:t xml:space="preserve"> МОДУЛЬ "ОСНОВЫ РЕЛИГИОЗНЫХ КУЛЬТУР НАРОДОВ РОССИИ" </w:t>
      </w:r>
    </w:p>
    <w:tbl>
      <w:tblPr>
        <w:tblW w:w="12996" w:type="dxa"/>
        <w:tblInd w:w="-8" w:type="dxa"/>
        <w:tblLayout w:type="fixed"/>
        <w:tblCellMar>
          <w:top w:w="50" w:type="dxa"/>
          <w:left w:w="100" w:type="dxa"/>
        </w:tblCellMar>
        <w:tblLook w:val="04A0" w:firstRow="1" w:lastRow="0" w:firstColumn="1" w:lastColumn="0" w:noHBand="0" w:noVBand="1"/>
      </w:tblPr>
      <w:tblGrid>
        <w:gridCol w:w="1078"/>
        <w:gridCol w:w="4452"/>
        <w:gridCol w:w="1494"/>
        <w:gridCol w:w="1638"/>
        <w:gridCol w:w="1717"/>
        <w:gridCol w:w="2617"/>
      </w:tblGrid>
      <w:tr w:rsidR="007C345A">
        <w:trPr>
          <w:trHeight w:val="144"/>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 п/п</w:t>
            </w:r>
          </w:p>
          <w:p w:rsidR="007C345A" w:rsidRDefault="007C345A">
            <w:pPr>
              <w:spacing w:after="0"/>
              <w:ind w:left="135"/>
            </w:pPr>
          </w:p>
        </w:tc>
        <w:tc>
          <w:tcPr>
            <w:tcW w:w="4452" w:type="dxa"/>
            <w:vMerge w:val="restart"/>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Наименование разделов и тем программы</w:t>
            </w:r>
          </w:p>
          <w:p w:rsidR="007C345A" w:rsidRDefault="007C345A">
            <w:pPr>
              <w:spacing w:after="0"/>
              <w:ind w:left="135"/>
            </w:pPr>
          </w:p>
        </w:tc>
        <w:tc>
          <w:tcPr>
            <w:tcW w:w="4847" w:type="dxa"/>
            <w:gridSpan w:val="3"/>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b/>
                <w:color w:val="000000"/>
                <w:sz w:val="24"/>
              </w:rPr>
              <w:t>Количество часов</w:t>
            </w:r>
          </w:p>
        </w:tc>
        <w:tc>
          <w:tcPr>
            <w:tcW w:w="2617" w:type="dxa"/>
            <w:vMerge w:val="restart"/>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Электронные (цифровые) образовательные ресурсы</w:t>
            </w:r>
          </w:p>
          <w:p w:rsidR="007C345A" w:rsidRDefault="007C345A">
            <w:pPr>
              <w:spacing w:after="0"/>
              <w:ind w:left="135"/>
            </w:pPr>
          </w:p>
        </w:tc>
      </w:tr>
      <w:tr w:rsidR="007C345A">
        <w:trPr>
          <w:trHeight w:val="144"/>
        </w:trPr>
        <w:tc>
          <w:tcPr>
            <w:tcW w:w="1079" w:type="dxa"/>
            <w:vMerge/>
            <w:tcBorders>
              <w:left w:val="single" w:sz="6" w:space="0" w:color="000000"/>
              <w:bottom w:val="single" w:sz="6" w:space="0" w:color="000000"/>
              <w:right w:val="single" w:sz="6" w:space="0" w:color="000000"/>
            </w:tcBorders>
          </w:tcPr>
          <w:p w:rsidR="007C345A" w:rsidRDefault="007C345A"/>
        </w:tc>
        <w:tc>
          <w:tcPr>
            <w:tcW w:w="4452" w:type="dxa"/>
            <w:vMerge/>
            <w:tcBorders>
              <w:left w:val="single" w:sz="6" w:space="0" w:color="000000"/>
              <w:bottom w:val="single" w:sz="6" w:space="0" w:color="000000"/>
              <w:right w:val="single" w:sz="6" w:space="0" w:color="000000"/>
            </w:tcBorders>
          </w:tcPr>
          <w:p w:rsidR="007C345A" w:rsidRDefault="007C345A"/>
        </w:tc>
        <w:tc>
          <w:tcPr>
            <w:tcW w:w="149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Всего</w:t>
            </w:r>
          </w:p>
          <w:p w:rsidR="007C345A" w:rsidRDefault="007C345A">
            <w:pPr>
              <w:spacing w:after="0"/>
              <w:ind w:left="135"/>
            </w:pPr>
          </w:p>
        </w:tc>
        <w:tc>
          <w:tcPr>
            <w:tcW w:w="163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Контрольные работы</w:t>
            </w:r>
          </w:p>
          <w:p w:rsidR="007C345A" w:rsidRDefault="007C345A">
            <w:pPr>
              <w:spacing w:after="0"/>
              <w:ind w:left="135"/>
            </w:pPr>
          </w:p>
        </w:tc>
        <w:tc>
          <w:tcPr>
            <w:tcW w:w="1715"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Практические работы</w:t>
            </w:r>
          </w:p>
          <w:p w:rsidR="007C345A" w:rsidRDefault="007C345A">
            <w:pPr>
              <w:spacing w:after="0"/>
              <w:ind w:left="135"/>
            </w:pPr>
          </w:p>
        </w:tc>
        <w:tc>
          <w:tcPr>
            <w:tcW w:w="2617" w:type="dxa"/>
            <w:vMerge/>
            <w:tcBorders>
              <w:left w:val="single" w:sz="6" w:space="0" w:color="000000"/>
              <w:bottom w:val="single" w:sz="6" w:space="0" w:color="000000"/>
              <w:right w:val="single" w:sz="6" w:space="0" w:color="000000"/>
            </w:tcBorders>
          </w:tcPr>
          <w:p w:rsidR="007C345A" w:rsidRDefault="007C345A"/>
        </w:tc>
      </w:tr>
      <w:tr w:rsidR="007C345A">
        <w:trPr>
          <w:trHeight w:val="144"/>
        </w:trPr>
        <w:tc>
          <w:tcPr>
            <w:tcW w:w="107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w:t>
            </w:r>
          </w:p>
        </w:tc>
        <w:tc>
          <w:tcPr>
            <w:tcW w:w="4452"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Россия — наша Родина</w:t>
            </w:r>
          </w:p>
        </w:tc>
        <w:tc>
          <w:tcPr>
            <w:tcW w:w="149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7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w:t>
            </w:r>
          </w:p>
        </w:tc>
        <w:tc>
          <w:tcPr>
            <w:tcW w:w="4452"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Культура и религия. Возникновение религий. Мировые религии и иудаизм. Основатели религий мира</w:t>
            </w:r>
          </w:p>
        </w:tc>
        <w:tc>
          <w:tcPr>
            <w:tcW w:w="149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4</w:t>
            </w:r>
          </w:p>
        </w:tc>
        <w:tc>
          <w:tcPr>
            <w:tcW w:w="163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7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3</w:t>
            </w:r>
          </w:p>
        </w:tc>
        <w:tc>
          <w:tcPr>
            <w:tcW w:w="4452"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Священные книги христианства, ислама, иудаизма и буддизма</w:t>
            </w:r>
          </w:p>
        </w:tc>
        <w:tc>
          <w:tcPr>
            <w:tcW w:w="149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63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7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4</w:t>
            </w:r>
          </w:p>
        </w:tc>
        <w:tc>
          <w:tcPr>
            <w:tcW w:w="4452"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Хранители предания в религиях мира</w:t>
            </w:r>
          </w:p>
        </w:tc>
        <w:tc>
          <w:tcPr>
            <w:tcW w:w="149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63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7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5</w:t>
            </w:r>
          </w:p>
        </w:tc>
        <w:tc>
          <w:tcPr>
            <w:tcW w:w="4452"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Добро и зло</w:t>
            </w:r>
          </w:p>
        </w:tc>
        <w:tc>
          <w:tcPr>
            <w:tcW w:w="149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63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7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6</w:t>
            </w:r>
          </w:p>
        </w:tc>
        <w:tc>
          <w:tcPr>
            <w:tcW w:w="4452"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Человек в религиозных традициях народов России</w:t>
            </w:r>
          </w:p>
        </w:tc>
        <w:tc>
          <w:tcPr>
            <w:tcW w:w="149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63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7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7</w:t>
            </w:r>
          </w:p>
        </w:tc>
        <w:tc>
          <w:tcPr>
            <w:tcW w:w="4452"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Священные сооружения</w:t>
            </w:r>
          </w:p>
        </w:tc>
        <w:tc>
          <w:tcPr>
            <w:tcW w:w="149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63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7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8</w:t>
            </w:r>
          </w:p>
        </w:tc>
        <w:tc>
          <w:tcPr>
            <w:tcW w:w="4452"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Искусство в религиозной культуре</w:t>
            </w:r>
          </w:p>
        </w:tc>
        <w:tc>
          <w:tcPr>
            <w:tcW w:w="149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63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7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9</w:t>
            </w:r>
          </w:p>
        </w:tc>
        <w:tc>
          <w:tcPr>
            <w:tcW w:w="4452"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Творческие работы учащихся</w:t>
            </w:r>
          </w:p>
        </w:tc>
        <w:tc>
          <w:tcPr>
            <w:tcW w:w="149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63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7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10</w:t>
            </w:r>
          </w:p>
        </w:tc>
        <w:tc>
          <w:tcPr>
            <w:tcW w:w="4452"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Религиозная культура народов России</w:t>
            </w:r>
          </w:p>
        </w:tc>
        <w:tc>
          <w:tcPr>
            <w:tcW w:w="149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63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7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11</w:t>
            </w:r>
          </w:p>
        </w:tc>
        <w:tc>
          <w:tcPr>
            <w:tcW w:w="4452"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Религиозные ритуалы. Обычаи и обряды</w:t>
            </w:r>
          </w:p>
        </w:tc>
        <w:tc>
          <w:tcPr>
            <w:tcW w:w="149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4</w:t>
            </w:r>
          </w:p>
        </w:tc>
        <w:tc>
          <w:tcPr>
            <w:tcW w:w="163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7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12</w:t>
            </w:r>
          </w:p>
        </w:tc>
        <w:tc>
          <w:tcPr>
            <w:tcW w:w="4452"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Праздники и календари</w:t>
            </w:r>
          </w:p>
        </w:tc>
        <w:tc>
          <w:tcPr>
            <w:tcW w:w="149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63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7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13</w:t>
            </w:r>
          </w:p>
        </w:tc>
        <w:tc>
          <w:tcPr>
            <w:tcW w:w="4452"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 xml:space="preserve">Религия и мораль. Нравственные </w:t>
            </w:r>
            <w:r>
              <w:rPr>
                <w:rFonts w:ascii="Times New Roman" w:hAnsi="Times New Roman"/>
                <w:color w:val="000000"/>
                <w:sz w:val="24"/>
              </w:rPr>
              <w:lastRenderedPageBreak/>
              <w:t>заповеди в христианстве, исламе, буддизме и иудаизме</w:t>
            </w:r>
          </w:p>
        </w:tc>
        <w:tc>
          <w:tcPr>
            <w:tcW w:w="149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lastRenderedPageBreak/>
              <w:t xml:space="preserve"> 2</w:t>
            </w:r>
          </w:p>
        </w:tc>
        <w:tc>
          <w:tcPr>
            <w:tcW w:w="163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7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14</w:t>
            </w:r>
          </w:p>
        </w:tc>
        <w:tc>
          <w:tcPr>
            <w:tcW w:w="4452"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Милосердие, забота о слабых, взаимопомощь</w:t>
            </w:r>
          </w:p>
        </w:tc>
        <w:tc>
          <w:tcPr>
            <w:tcW w:w="149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7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15</w:t>
            </w:r>
          </w:p>
        </w:tc>
        <w:tc>
          <w:tcPr>
            <w:tcW w:w="4452"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Семья и семейные ценности</w:t>
            </w:r>
          </w:p>
        </w:tc>
        <w:tc>
          <w:tcPr>
            <w:tcW w:w="149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7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16</w:t>
            </w:r>
          </w:p>
        </w:tc>
        <w:tc>
          <w:tcPr>
            <w:tcW w:w="4452"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Долг, свобода, ответственность, труд</w:t>
            </w:r>
          </w:p>
        </w:tc>
        <w:tc>
          <w:tcPr>
            <w:tcW w:w="149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7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17</w:t>
            </w:r>
          </w:p>
        </w:tc>
        <w:tc>
          <w:tcPr>
            <w:tcW w:w="4452"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Любовь и уважение к Отечеству</w:t>
            </w:r>
          </w:p>
        </w:tc>
        <w:tc>
          <w:tcPr>
            <w:tcW w:w="149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1079"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18</w:t>
            </w:r>
          </w:p>
        </w:tc>
        <w:tc>
          <w:tcPr>
            <w:tcW w:w="4452"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Обобщающий урок. Подведение итогов</w:t>
            </w:r>
          </w:p>
        </w:tc>
        <w:tc>
          <w:tcPr>
            <w:tcW w:w="149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63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71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617"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5531" w:type="dxa"/>
            <w:gridSpan w:val="2"/>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ОБЩЕЕ КОЛИЧЕСТВО ЧАСОВ ПО ПРОГРАММЕ</w:t>
            </w:r>
          </w:p>
        </w:tc>
        <w:tc>
          <w:tcPr>
            <w:tcW w:w="149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34</w:t>
            </w:r>
          </w:p>
        </w:tc>
        <w:tc>
          <w:tcPr>
            <w:tcW w:w="1636"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0</w:t>
            </w:r>
          </w:p>
        </w:tc>
        <w:tc>
          <w:tcPr>
            <w:tcW w:w="1717"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0</w:t>
            </w:r>
          </w:p>
        </w:tc>
        <w:tc>
          <w:tcPr>
            <w:tcW w:w="2617" w:type="dxa"/>
            <w:tcBorders>
              <w:top w:val="single" w:sz="6" w:space="0" w:color="000000"/>
              <w:left w:val="single" w:sz="6" w:space="0" w:color="000000"/>
              <w:bottom w:val="single" w:sz="6" w:space="0" w:color="000000"/>
              <w:right w:val="single" w:sz="6" w:space="0" w:color="000000"/>
            </w:tcBorders>
            <w:vAlign w:val="center"/>
          </w:tcPr>
          <w:p w:rsidR="007C345A" w:rsidRDefault="007C345A"/>
        </w:tc>
      </w:tr>
    </w:tbl>
    <w:p w:rsidR="007C345A" w:rsidRDefault="007C345A">
      <w:pPr>
        <w:sectPr w:rsidR="007C345A">
          <w:pgSz w:w="16383" w:h="11906" w:orient="landscape"/>
          <w:pgMar w:top="1440" w:right="1440" w:bottom="1440" w:left="1440" w:header="0" w:footer="0" w:gutter="0"/>
          <w:cols w:space="720"/>
          <w:formProt w:val="0"/>
          <w:docGrid w:linePitch="100"/>
        </w:sectPr>
      </w:pPr>
    </w:p>
    <w:p w:rsidR="007C345A" w:rsidRDefault="007C345A">
      <w:pPr>
        <w:sectPr w:rsidR="007C345A">
          <w:pgSz w:w="16383" w:h="11906" w:orient="landscape"/>
          <w:pgMar w:top="1440" w:right="1440" w:bottom="1440" w:left="1440" w:header="0" w:footer="0" w:gutter="0"/>
          <w:cols w:space="720"/>
          <w:formProt w:val="0"/>
          <w:docGrid w:linePitch="100"/>
        </w:sectPr>
      </w:pPr>
      <w:bookmarkStart w:id="14" w:name="block-220181371"/>
      <w:bookmarkStart w:id="15" w:name="block-22018137"/>
      <w:bookmarkEnd w:id="14"/>
      <w:bookmarkEnd w:id="15"/>
    </w:p>
    <w:p w:rsidR="007C345A" w:rsidRDefault="00000000">
      <w:pPr>
        <w:spacing w:after="0"/>
        <w:ind w:left="120"/>
      </w:pPr>
      <w:r>
        <w:rPr>
          <w:rFonts w:ascii="Times New Roman" w:hAnsi="Times New Roman"/>
          <w:b/>
          <w:color w:val="000000"/>
          <w:sz w:val="28"/>
        </w:rPr>
        <w:lastRenderedPageBreak/>
        <w:t xml:space="preserve"> ТЕМАТИЧЕСКОЕ ПЛАНИРОВАНИЕ </w:t>
      </w:r>
    </w:p>
    <w:p w:rsidR="007C345A" w:rsidRDefault="00000000">
      <w:pPr>
        <w:spacing w:after="0"/>
        <w:ind w:left="120"/>
      </w:pPr>
      <w:r>
        <w:rPr>
          <w:rFonts w:ascii="Times New Roman" w:hAnsi="Times New Roman"/>
          <w:b/>
          <w:color w:val="000000"/>
          <w:sz w:val="28"/>
        </w:rPr>
        <w:t xml:space="preserve"> МОДУЛЬ "ОСНОВЫ СВЕТСКОЙ ЭТИКИ" </w:t>
      </w:r>
    </w:p>
    <w:tbl>
      <w:tblPr>
        <w:tblW w:w="12755" w:type="dxa"/>
        <w:tblInd w:w="-8" w:type="dxa"/>
        <w:tblLayout w:type="fixed"/>
        <w:tblCellMar>
          <w:top w:w="50" w:type="dxa"/>
          <w:left w:w="100" w:type="dxa"/>
        </w:tblCellMar>
        <w:tblLook w:val="04A0" w:firstRow="1" w:lastRow="0" w:firstColumn="1" w:lastColumn="0" w:noHBand="0" w:noVBand="1"/>
      </w:tblPr>
      <w:tblGrid>
        <w:gridCol w:w="841"/>
        <w:gridCol w:w="4880"/>
        <w:gridCol w:w="1384"/>
        <w:gridCol w:w="1588"/>
        <w:gridCol w:w="1684"/>
        <w:gridCol w:w="2378"/>
      </w:tblGrid>
      <w:tr w:rsidR="007C345A">
        <w:trPr>
          <w:trHeight w:val="144"/>
        </w:trPr>
        <w:tc>
          <w:tcPr>
            <w:tcW w:w="840" w:type="dxa"/>
            <w:vMerge w:val="restart"/>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 п/п</w:t>
            </w:r>
          </w:p>
          <w:p w:rsidR="007C345A" w:rsidRDefault="007C345A">
            <w:pPr>
              <w:spacing w:after="0"/>
              <w:ind w:left="135"/>
            </w:pPr>
          </w:p>
        </w:tc>
        <w:tc>
          <w:tcPr>
            <w:tcW w:w="4880" w:type="dxa"/>
            <w:vMerge w:val="restart"/>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Наименование разделов и тем программы</w:t>
            </w:r>
          </w:p>
          <w:p w:rsidR="007C345A" w:rsidRDefault="007C345A">
            <w:pPr>
              <w:spacing w:after="0"/>
              <w:ind w:left="135"/>
            </w:pPr>
          </w:p>
        </w:tc>
        <w:tc>
          <w:tcPr>
            <w:tcW w:w="4656" w:type="dxa"/>
            <w:gridSpan w:val="3"/>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b/>
                <w:color w:val="000000"/>
                <w:sz w:val="24"/>
              </w:rPr>
              <w:t>Количество часов</w:t>
            </w:r>
          </w:p>
        </w:tc>
        <w:tc>
          <w:tcPr>
            <w:tcW w:w="2378" w:type="dxa"/>
            <w:vMerge w:val="restart"/>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Электронные (цифровые) образовательные ресурсы</w:t>
            </w:r>
          </w:p>
          <w:p w:rsidR="007C345A" w:rsidRDefault="007C345A">
            <w:pPr>
              <w:spacing w:after="0"/>
              <w:ind w:left="135"/>
            </w:pPr>
          </w:p>
        </w:tc>
      </w:tr>
      <w:tr w:rsidR="007C345A">
        <w:trPr>
          <w:trHeight w:val="144"/>
        </w:trPr>
        <w:tc>
          <w:tcPr>
            <w:tcW w:w="840" w:type="dxa"/>
            <w:vMerge/>
            <w:tcBorders>
              <w:left w:val="single" w:sz="6" w:space="0" w:color="000000"/>
              <w:bottom w:val="single" w:sz="6" w:space="0" w:color="000000"/>
              <w:right w:val="single" w:sz="6" w:space="0" w:color="000000"/>
            </w:tcBorders>
          </w:tcPr>
          <w:p w:rsidR="007C345A" w:rsidRDefault="007C345A"/>
        </w:tc>
        <w:tc>
          <w:tcPr>
            <w:tcW w:w="4880" w:type="dxa"/>
            <w:vMerge/>
            <w:tcBorders>
              <w:left w:val="single" w:sz="6" w:space="0" w:color="000000"/>
              <w:bottom w:val="single" w:sz="6" w:space="0" w:color="000000"/>
              <w:right w:val="single" w:sz="6" w:space="0" w:color="000000"/>
            </w:tcBorders>
          </w:tcPr>
          <w:p w:rsidR="007C345A" w:rsidRDefault="007C345A"/>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Всего</w:t>
            </w:r>
          </w:p>
          <w:p w:rsidR="007C345A" w:rsidRDefault="007C345A">
            <w:pPr>
              <w:spacing w:after="0"/>
              <w:ind w:left="135"/>
            </w:pP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Контрольные работы</w:t>
            </w:r>
          </w:p>
          <w:p w:rsidR="007C345A" w:rsidRDefault="007C345A">
            <w:pPr>
              <w:spacing w:after="0"/>
              <w:ind w:left="135"/>
            </w:pP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Практические работы</w:t>
            </w:r>
          </w:p>
          <w:p w:rsidR="007C345A" w:rsidRDefault="007C345A">
            <w:pPr>
              <w:spacing w:after="0"/>
              <w:ind w:left="135"/>
            </w:pPr>
          </w:p>
        </w:tc>
        <w:tc>
          <w:tcPr>
            <w:tcW w:w="2378" w:type="dxa"/>
            <w:vMerge/>
            <w:tcBorders>
              <w:left w:val="single" w:sz="6" w:space="0" w:color="000000"/>
              <w:bottom w:val="single" w:sz="6" w:space="0" w:color="000000"/>
              <w:right w:val="single" w:sz="6" w:space="0" w:color="000000"/>
            </w:tcBorders>
          </w:tcPr>
          <w:p w:rsidR="007C345A" w:rsidRDefault="007C345A"/>
        </w:tc>
      </w:tr>
      <w:tr w:rsidR="007C345A">
        <w:trPr>
          <w:trHeight w:val="144"/>
        </w:trPr>
        <w:tc>
          <w:tcPr>
            <w:tcW w:w="84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w:t>
            </w:r>
          </w:p>
        </w:tc>
        <w:tc>
          <w:tcPr>
            <w:tcW w:w="488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Россия — наша Родина</w:t>
            </w:r>
          </w:p>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37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84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w:t>
            </w:r>
          </w:p>
        </w:tc>
        <w:tc>
          <w:tcPr>
            <w:tcW w:w="488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8</w:t>
            </w: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37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84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3</w:t>
            </w:r>
          </w:p>
        </w:tc>
        <w:tc>
          <w:tcPr>
            <w:tcW w:w="488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37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84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4</w:t>
            </w:r>
          </w:p>
        </w:tc>
        <w:tc>
          <w:tcPr>
            <w:tcW w:w="488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Образцы нравственности в культуре Отечества, народов России. Природа и человек</w:t>
            </w:r>
          </w:p>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8</w:t>
            </w: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37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84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5</w:t>
            </w:r>
          </w:p>
        </w:tc>
        <w:tc>
          <w:tcPr>
            <w:tcW w:w="488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Праздники как одна из форм исторической памяти</w:t>
            </w:r>
          </w:p>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37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84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6</w:t>
            </w:r>
          </w:p>
        </w:tc>
        <w:tc>
          <w:tcPr>
            <w:tcW w:w="488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Семейные ценности. Этика семейных отношений</w:t>
            </w:r>
          </w:p>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37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84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7</w:t>
            </w:r>
          </w:p>
        </w:tc>
        <w:tc>
          <w:tcPr>
            <w:tcW w:w="488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Трудовая мораль. Нравственные традиции предпринимательства</w:t>
            </w:r>
          </w:p>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3</w:t>
            </w: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37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84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8</w:t>
            </w:r>
          </w:p>
        </w:tc>
        <w:tc>
          <w:tcPr>
            <w:tcW w:w="488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 xml:space="preserve">Что значит быть нравственным в наше время. Методы нравственного </w:t>
            </w:r>
            <w:r>
              <w:rPr>
                <w:rFonts w:ascii="Times New Roman" w:hAnsi="Times New Roman"/>
                <w:color w:val="000000"/>
                <w:sz w:val="24"/>
              </w:rPr>
              <w:lastRenderedPageBreak/>
              <w:t>самосовершенствования</w:t>
            </w:r>
          </w:p>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lastRenderedPageBreak/>
              <w:t xml:space="preserve"> 6</w:t>
            </w: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37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84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9</w:t>
            </w:r>
          </w:p>
        </w:tc>
        <w:tc>
          <w:tcPr>
            <w:tcW w:w="488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Этикет</w:t>
            </w:r>
          </w:p>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37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84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10</w:t>
            </w:r>
          </w:p>
        </w:tc>
        <w:tc>
          <w:tcPr>
            <w:tcW w:w="4880"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2</w:t>
            </w: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2378"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5720" w:type="dxa"/>
            <w:gridSpan w:val="2"/>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ОБЩЕЕ КОЛИЧЕСТВО ЧАСОВ ПО ПРОГРАММЕ</w:t>
            </w:r>
          </w:p>
        </w:tc>
        <w:tc>
          <w:tcPr>
            <w:tcW w:w="13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34</w:t>
            </w:r>
          </w:p>
        </w:tc>
        <w:tc>
          <w:tcPr>
            <w:tcW w:w="158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0</w:t>
            </w:r>
          </w:p>
        </w:tc>
        <w:tc>
          <w:tcPr>
            <w:tcW w:w="168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0</w:t>
            </w:r>
          </w:p>
        </w:tc>
        <w:tc>
          <w:tcPr>
            <w:tcW w:w="2378" w:type="dxa"/>
            <w:tcBorders>
              <w:top w:val="single" w:sz="6" w:space="0" w:color="000000"/>
              <w:left w:val="single" w:sz="6" w:space="0" w:color="000000"/>
              <w:bottom w:val="single" w:sz="6" w:space="0" w:color="000000"/>
              <w:right w:val="single" w:sz="6" w:space="0" w:color="000000"/>
            </w:tcBorders>
            <w:vAlign w:val="center"/>
          </w:tcPr>
          <w:p w:rsidR="007C345A" w:rsidRDefault="007C345A"/>
        </w:tc>
      </w:tr>
    </w:tbl>
    <w:p w:rsidR="007C345A" w:rsidRDefault="007C345A">
      <w:pPr>
        <w:sectPr w:rsidR="007C345A">
          <w:pgSz w:w="16383" w:h="11906" w:orient="landscape"/>
          <w:pgMar w:top="1440" w:right="1440" w:bottom="1440" w:left="1440" w:header="0" w:footer="0" w:gutter="0"/>
          <w:cols w:space="720"/>
          <w:formProt w:val="0"/>
          <w:docGrid w:linePitch="100"/>
        </w:sectPr>
      </w:pPr>
    </w:p>
    <w:p w:rsidR="007C345A" w:rsidRDefault="007C345A">
      <w:pPr>
        <w:sectPr w:rsidR="007C345A">
          <w:pgSz w:w="16383" w:h="11906" w:orient="landscape"/>
          <w:pgMar w:top="1440" w:right="1440" w:bottom="1440" w:left="1440" w:header="0" w:footer="0" w:gutter="0"/>
          <w:cols w:space="720"/>
          <w:formProt w:val="0"/>
          <w:docGrid w:linePitch="100"/>
        </w:sectPr>
      </w:pPr>
      <w:bookmarkStart w:id="16" w:name="block-22018138"/>
      <w:bookmarkStart w:id="17" w:name="block-220181381"/>
      <w:bookmarkEnd w:id="16"/>
      <w:bookmarkEnd w:id="17"/>
    </w:p>
    <w:p w:rsidR="007C345A" w:rsidRDefault="00000000">
      <w:pPr>
        <w:spacing w:after="0"/>
        <w:ind w:left="120"/>
      </w:pPr>
      <w:r>
        <w:rPr>
          <w:rFonts w:ascii="Times New Roman" w:hAnsi="Times New Roman"/>
          <w:b/>
          <w:color w:val="000000"/>
          <w:sz w:val="28"/>
        </w:rPr>
        <w:lastRenderedPageBreak/>
        <w:t xml:space="preserve"> ПОУРОЧНОЕ ПЛАНИРОВАНИЕ </w:t>
      </w:r>
    </w:p>
    <w:p w:rsidR="007C345A" w:rsidRDefault="00000000">
      <w:pPr>
        <w:spacing w:after="0"/>
        <w:ind w:left="120"/>
      </w:pPr>
      <w:r>
        <w:rPr>
          <w:rFonts w:ascii="Times New Roman" w:hAnsi="Times New Roman"/>
          <w:b/>
          <w:color w:val="000000"/>
          <w:sz w:val="28"/>
        </w:rPr>
        <w:t xml:space="preserve"> 4 КЛАСС </w:t>
      </w:r>
    </w:p>
    <w:tbl>
      <w:tblPr>
        <w:tblW w:w="12996" w:type="dxa"/>
        <w:tblInd w:w="-8" w:type="dxa"/>
        <w:tblLayout w:type="fixed"/>
        <w:tblCellMar>
          <w:top w:w="50" w:type="dxa"/>
          <w:left w:w="100" w:type="dxa"/>
        </w:tblCellMar>
        <w:tblLook w:val="04A0" w:firstRow="1" w:lastRow="0" w:firstColumn="1" w:lastColumn="0" w:noHBand="0" w:noVBand="1"/>
      </w:tblPr>
      <w:tblGrid>
        <w:gridCol w:w="2679"/>
        <w:gridCol w:w="2641"/>
        <w:gridCol w:w="1401"/>
        <w:gridCol w:w="1545"/>
        <w:gridCol w:w="1624"/>
        <w:gridCol w:w="1171"/>
        <w:gridCol w:w="1935"/>
      </w:tblGrid>
      <w:tr w:rsidR="007C345A">
        <w:trPr>
          <w:trHeight w:val="144"/>
        </w:trPr>
        <w:tc>
          <w:tcPr>
            <w:tcW w:w="2678" w:type="dxa"/>
            <w:vMerge w:val="restart"/>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 п/п</w:t>
            </w:r>
          </w:p>
          <w:p w:rsidR="007C345A" w:rsidRDefault="007C345A">
            <w:pPr>
              <w:spacing w:after="0"/>
              <w:ind w:left="135"/>
            </w:pPr>
          </w:p>
        </w:tc>
        <w:tc>
          <w:tcPr>
            <w:tcW w:w="2641" w:type="dxa"/>
            <w:vMerge w:val="restart"/>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Тема урока</w:t>
            </w:r>
          </w:p>
          <w:p w:rsidR="007C345A" w:rsidRDefault="007C345A">
            <w:pPr>
              <w:spacing w:after="0"/>
              <w:ind w:left="135"/>
            </w:pPr>
          </w:p>
        </w:tc>
        <w:tc>
          <w:tcPr>
            <w:tcW w:w="4570" w:type="dxa"/>
            <w:gridSpan w:val="3"/>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b/>
                <w:color w:val="000000"/>
                <w:sz w:val="24"/>
              </w:rPr>
              <w:t>Количество часов</w:t>
            </w:r>
          </w:p>
        </w:tc>
        <w:tc>
          <w:tcPr>
            <w:tcW w:w="1171" w:type="dxa"/>
            <w:vMerge w:val="restart"/>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Дата изучения</w:t>
            </w:r>
          </w:p>
          <w:p w:rsidR="007C345A" w:rsidRDefault="007C345A">
            <w:pPr>
              <w:spacing w:after="0"/>
              <w:ind w:left="135"/>
            </w:pPr>
          </w:p>
        </w:tc>
        <w:tc>
          <w:tcPr>
            <w:tcW w:w="1935" w:type="dxa"/>
            <w:vMerge w:val="restart"/>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Электронные цифровые образовательные ресурсы</w:t>
            </w:r>
          </w:p>
          <w:p w:rsidR="007C345A" w:rsidRDefault="007C345A">
            <w:pPr>
              <w:spacing w:after="0"/>
              <w:ind w:left="135"/>
            </w:pPr>
          </w:p>
        </w:tc>
      </w:tr>
      <w:tr w:rsidR="007C345A">
        <w:trPr>
          <w:trHeight w:val="144"/>
        </w:trPr>
        <w:tc>
          <w:tcPr>
            <w:tcW w:w="2678" w:type="dxa"/>
            <w:vMerge/>
            <w:tcBorders>
              <w:left w:val="single" w:sz="6" w:space="0" w:color="000000"/>
              <w:bottom w:val="single" w:sz="6" w:space="0" w:color="000000"/>
              <w:right w:val="single" w:sz="6" w:space="0" w:color="000000"/>
            </w:tcBorders>
          </w:tcPr>
          <w:p w:rsidR="007C345A" w:rsidRDefault="007C345A"/>
        </w:tc>
        <w:tc>
          <w:tcPr>
            <w:tcW w:w="2641" w:type="dxa"/>
            <w:vMerge/>
            <w:tcBorders>
              <w:left w:val="single" w:sz="6" w:space="0" w:color="000000"/>
              <w:bottom w:val="single" w:sz="6" w:space="0" w:color="000000"/>
              <w:right w:val="single" w:sz="6" w:space="0" w:color="000000"/>
            </w:tcBorders>
          </w:tcPr>
          <w:p w:rsidR="007C345A" w:rsidRDefault="007C345A"/>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Всего</w:t>
            </w:r>
          </w:p>
          <w:p w:rsidR="007C345A" w:rsidRDefault="007C345A">
            <w:pPr>
              <w:spacing w:after="0"/>
              <w:ind w:left="135"/>
            </w:pP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Контрольные работы</w:t>
            </w:r>
          </w:p>
          <w:p w:rsidR="007C345A" w:rsidRDefault="007C345A">
            <w:pPr>
              <w:spacing w:after="0"/>
              <w:ind w:left="135"/>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b/>
                <w:color w:val="000000"/>
                <w:sz w:val="24"/>
              </w:rPr>
              <w:t>Практические работы</w:t>
            </w:r>
          </w:p>
          <w:p w:rsidR="007C345A" w:rsidRDefault="007C345A">
            <w:pPr>
              <w:spacing w:after="0"/>
              <w:ind w:left="135"/>
            </w:pPr>
          </w:p>
        </w:tc>
        <w:tc>
          <w:tcPr>
            <w:tcW w:w="1171" w:type="dxa"/>
            <w:vMerge/>
            <w:tcBorders>
              <w:left w:val="single" w:sz="6" w:space="0" w:color="000000"/>
              <w:bottom w:val="single" w:sz="6" w:space="0" w:color="000000"/>
              <w:right w:val="single" w:sz="6" w:space="0" w:color="000000"/>
            </w:tcBorders>
          </w:tcPr>
          <w:p w:rsidR="007C345A" w:rsidRDefault="007C345A"/>
        </w:tc>
        <w:tc>
          <w:tcPr>
            <w:tcW w:w="1935" w:type="dxa"/>
            <w:vMerge/>
            <w:tcBorders>
              <w:left w:val="single" w:sz="6" w:space="0" w:color="000000"/>
              <w:bottom w:val="single" w:sz="6" w:space="0" w:color="000000"/>
              <w:right w:val="single" w:sz="6" w:space="0" w:color="000000"/>
            </w:tcBorders>
          </w:tcPr>
          <w:p w:rsidR="007C345A" w:rsidRDefault="007C345A"/>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3</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4</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5</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6</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7</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8</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9</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10</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11</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12</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13</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14</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15</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16</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17</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lastRenderedPageBreak/>
              <w:t>18</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19</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20</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21</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22</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23</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24</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25</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26</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27</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28</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29</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30</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31</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32</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33</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2678"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pPr>
            <w:r>
              <w:rPr>
                <w:rFonts w:ascii="Times New Roman" w:hAnsi="Times New Roman"/>
                <w:color w:val="000000"/>
                <w:sz w:val="24"/>
              </w:rPr>
              <w:t>34</w:t>
            </w:r>
          </w:p>
        </w:tc>
        <w:tc>
          <w:tcPr>
            <w:tcW w:w="264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Тема урока</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1</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jc w:val="center"/>
            </w:pPr>
          </w:p>
        </w:tc>
        <w:tc>
          <w:tcPr>
            <w:tcW w:w="1171"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c>
          <w:tcPr>
            <w:tcW w:w="1935" w:type="dxa"/>
            <w:tcBorders>
              <w:top w:val="single" w:sz="6" w:space="0" w:color="000000"/>
              <w:left w:val="single" w:sz="6" w:space="0" w:color="000000"/>
              <w:bottom w:val="single" w:sz="6" w:space="0" w:color="000000"/>
              <w:right w:val="single" w:sz="6" w:space="0" w:color="000000"/>
            </w:tcBorders>
            <w:vAlign w:val="center"/>
          </w:tcPr>
          <w:p w:rsidR="007C345A" w:rsidRDefault="007C345A">
            <w:pPr>
              <w:spacing w:after="0"/>
              <w:ind w:left="135"/>
            </w:pPr>
          </w:p>
        </w:tc>
      </w:tr>
      <w:tr w:rsidR="007C345A">
        <w:trPr>
          <w:trHeight w:val="144"/>
        </w:trPr>
        <w:tc>
          <w:tcPr>
            <w:tcW w:w="5319" w:type="dxa"/>
            <w:gridSpan w:val="2"/>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pPr>
            <w:r>
              <w:rPr>
                <w:rFonts w:ascii="Times New Roman" w:hAnsi="Times New Roman"/>
                <w:color w:val="000000"/>
                <w:sz w:val="24"/>
              </w:rPr>
              <w:t>ОБЩЕЕ КОЛИЧЕСТВО ЧАСОВ ПО ПРОГРАММЕ</w:t>
            </w:r>
          </w:p>
        </w:tc>
        <w:tc>
          <w:tcPr>
            <w:tcW w:w="1401"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34</w:t>
            </w:r>
          </w:p>
        </w:tc>
        <w:tc>
          <w:tcPr>
            <w:tcW w:w="1545"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0</w:t>
            </w:r>
          </w:p>
        </w:tc>
        <w:tc>
          <w:tcPr>
            <w:tcW w:w="1624" w:type="dxa"/>
            <w:tcBorders>
              <w:top w:val="single" w:sz="6" w:space="0" w:color="000000"/>
              <w:left w:val="single" w:sz="6" w:space="0" w:color="000000"/>
              <w:bottom w:val="single" w:sz="6" w:space="0" w:color="000000"/>
              <w:right w:val="single" w:sz="6" w:space="0" w:color="000000"/>
            </w:tcBorders>
            <w:vAlign w:val="center"/>
          </w:tcPr>
          <w:p w:rsidR="007C345A" w:rsidRDefault="00000000">
            <w:pPr>
              <w:spacing w:after="0"/>
              <w:ind w:left="135"/>
              <w:jc w:val="center"/>
            </w:pPr>
            <w:r>
              <w:rPr>
                <w:rFonts w:ascii="Times New Roman" w:hAnsi="Times New Roman"/>
                <w:color w:val="000000"/>
                <w:sz w:val="24"/>
              </w:rPr>
              <w:t xml:space="preserve"> 0</w:t>
            </w:r>
          </w:p>
        </w:tc>
        <w:tc>
          <w:tcPr>
            <w:tcW w:w="3106" w:type="dxa"/>
            <w:gridSpan w:val="2"/>
            <w:tcBorders>
              <w:top w:val="single" w:sz="6" w:space="0" w:color="000000"/>
              <w:left w:val="single" w:sz="6" w:space="0" w:color="000000"/>
              <w:bottom w:val="single" w:sz="6" w:space="0" w:color="000000"/>
              <w:right w:val="single" w:sz="6" w:space="0" w:color="000000"/>
            </w:tcBorders>
            <w:vAlign w:val="center"/>
          </w:tcPr>
          <w:p w:rsidR="007C345A" w:rsidRDefault="007C345A"/>
        </w:tc>
      </w:tr>
    </w:tbl>
    <w:p w:rsidR="007C345A" w:rsidRDefault="007C345A">
      <w:pPr>
        <w:sectPr w:rsidR="007C345A">
          <w:pgSz w:w="16383" w:h="11906" w:orient="landscape"/>
          <w:pgMar w:top="1440" w:right="1440" w:bottom="1440" w:left="1440" w:header="0" w:footer="0" w:gutter="0"/>
          <w:cols w:space="720"/>
          <w:formProt w:val="0"/>
          <w:docGrid w:linePitch="100"/>
        </w:sectPr>
      </w:pPr>
    </w:p>
    <w:p w:rsidR="007C345A" w:rsidRDefault="007C345A">
      <w:pPr>
        <w:sectPr w:rsidR="007C345A">
          <w:pgSz w:w="16383" w:h="11906" w:orient="landscape"/>
          <w:pgMar w:top="1440" w:right="1440" w:bottom="1440" w:left="1440" w:header="0" w:footer="0" w:gutter="0"/>
          <w:cols w:space="720"/>
          <w:formProt w:val="0"/>
          <w:docGrid w:linePitch="100"/>
        </w:sectPr>
      </w:pPr>
      <w:bookmarkStart w:id="18" w:name="block-22018133"/>
      <w:bookmarkStart w:id="19" w:name="block-220181331"/>
      <w:bookmarkEnd w:id="18"/>
      <w:bookmarkEnd w:id="19"/>
    </w:p>
    <w:p w:rsidR="007C345A" w:rsidRDefault="007C345A">
      <w:pPr>
        <w:spacing w:after="0"/>
        <w:ind w:left="120"/>
        <w:rPr>
          <w:rFonts w:ascii="Times New Roman" w:hAnsi="Times New Roman"/>
          <w:color w:val="000000"/>
          <w:sz w:val="28"/>
        </w:rPr>
        <w:sectPr w:rsidR="007C345A">
          <w:pgSz w:w="11906" w:h="16383"/>
          <w:pgMar w:top="1440" w:right="1440" w:bottom="1440" w:left="1440" w:header="0" w:footer="0" w:gutter="0"/>
          <w:cols w:space="720"/>
          <w:formProt w:val="0"/>
          <w:docGrid w:linePitch="100"/>
        </w:sectPr>
      </w:pPr>
      <w:bookmarkStart w:id="20" w:name="block-22018129"/>
      <w:bookmarkEnd w:id="20"/>
    </w:p>
    <w:p w:rsidR="007C345A" w:rsidRDefault="007C345A">
      <w:bookmarkStart w:id="21" w:name="block-220181291"/>
      <w:bookmarkEnd w:id="21"/>
    </w:p>
    <w:sectPr w:rsidR="007C345A">
      <w:pgSz w:w="11906" w:h="16838"/>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0625" w:rsidRDefault="00F70625">
      <w:pPr>
        <w:spacing w:line="240" w:lineRule="auto"/>
      </w:pPr>
      <w:r>
        <w:separator/>
      </w:r>
    </w:p>
  </w:endnote>
  <w:endnote w:type="continuationSeparator" w:id="0">
    <w:p w:rsidR="00F70625" w:rsidRDefault="00F70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6"/>
    <w:family w:val="auto"/>
    <w:pitch w:val="default"/>
    <w:sig w:usb0="FFFFFFFF" w:usb1="E9FFFFFF" w:usb2="0000003F" w:usb3="00000000" w:csb0="603F01FF" w:csb1="FFFF0000"/>
  </w:font>
  <w:font w:name="Liberation Sans">
    <w:altName w:val="Arial"/>
    <w:charset w:val="CC"/>
    <w:family w:val="swiss"/>
    <w:pitch w:val="default"/>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0625" w:rsidRDefault="00F70625">
      <w:pPr>
        <w:spacing w:after="0"/>
      </w:pPr>
      <w:r>
        <w:separator/>
      </w:r>
    </w:p>
  </w:footnote>
  <w:footnote w:type="continuationSeparator" w:id="0">
    <w:p w:rsidR="00F70625" w:rsidRDefault="00F706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39341B"/>
    <w:multiLevelType w:val="multilevel"/>
    <w:tmpl w:val="9239341B"/>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B5E306ED"/>
    <w:multiLevelType w:val="multilevel"/>
    <w:tmpl w:val="B5E306ED"/>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BF205925"/>
    <w:multiLevelType w:val="multilevel"/>
    <w:tmpl w:val="BF205925"/>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15:restartNumberingAfterBreak="0">
    <w:nsid w:val="C8879AEF"/>
    <w:multiLevelType w:val="multilevel"/>
    <w:tmpl w:val="C8879AEF"/>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15:restartNumberingAfterBreak="0">
    <w:nsid w:val="CF092B84"/>
    <w:multiLevelType w:val="multilevel"/>
    <w:tmpl w:val="CF092B84"/>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15:restartNumberingAfterBreak="0">
    <w:nsid w:val="0053208E"/>
    <w:multiLevelType w:val="multilevel"/>
    <w:tmpl w:val="0053208E"/>
    <w:lvl w:ilvl="0">
      <w:start w:val="1"/>
      <w:numFmt w:val="bullet"/>
      <w:lvlText w:val=""/>
      <w:lvlJc w:val="left"/>
      <w:pPr>
        <w:tabs>
          <w:tab w:val="left" w:pos="0"/>
        </w:tabs>
        <w:ind w:left="180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15:restartNumberingAfterBreak="0">
    <w:nsid w:val="0248C179"/>
    <w:multiLevelType w:val="multilevel"/>
    <w:tmpl w:val="0248C179"/>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 w15:restartNumberingAfterBreak="0">
    <w:nsid w:val="03D62ECE"/>
    <w:multiLevelType w:val="multilevel"/>
    <w:tmpl w:val="03D62ECE"/>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 w15:restartNumberingAfterBreak="0">
    <w:nsid w:val="25B654F3"/>
    <w:multiLevelType w:val="multilevel"/>
    <w:tmpl w:val="25B654F3"/>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 w15:restartNumberingAfterBreak="0">
    <w:nsid w:val="2A8F537B"/>
    <w:multiLevelType w:val="multilevel"/>
    <w:tmpl w:val="2A8F537B"/>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 w15:restartNumberingAfterBreak="0">
    <w:nsid w:val="4D4DC07F"/>
    <w:multiLevelType w:val="multilevel"/>
    <w:tmpl w:val="4D4DC07F"/>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1" w15:restartNumberingAfterBreak="0">
    <w:nsid w:val="59ADCABA"/>
    <w:multiLevelType w:val="multilevel"/>
    <w:tmpl w:val="59ADCABA"/>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5A241D34"/>
    <w:multiLevelType w:val="multilevel"/>
    <w:tmpl w:val="5A241D34"/>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 w15:restartNumberingAfterBreak="0">
    <w:nsid w:val="72183CF9"/>
    <w:multiLevelType w:val="multilevel"/>
    <w:tmpl w:val="72183CF9"/>
    <w:lvl w:ilvl="0">
      <w:start w:val="1"/>
      <w:numFmt w:val="bullet"/>
      <w:lvlText w:val=""/>
      <w:lvlJc w:val="left"/>
      <w:pPr>
        <w:tabs>
          <w:tab w:val="left" w:pos="0"/>
        </w:tabs>
        <w:ind w:left="9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16cid:durableId="1049575541">
    <w:abstractNumId w:val="5"/>
  </w:num>
  <w:num w:numId="2" w16cid:durableId="776026472">
    <w:abstractNumId w:val="4"/>
  </w:num>
  <w:num w:numId="3" w16cid:durableId="564920952">
    <w:abstractNumId w:val="11"/>
  </w:num>
  <w:num w:numId="4" w16cid:durableId="1599948929">
    <w:abstractNumId w:val="2"/>
  </w:num>
  <w:num w:numId="5" w16cid:durableId="1038822364">
    <w:abstractNumId w:val="1"/>
  </w:num>
  <w:num w:numId="6" w16cid:durableId="1973099150">
    <w:abstractNumId w:val="7"/>
  </w:num>
  <w:num w:numId="7" w16cid:durableId="1734044306">
    <w:abstractNumId w:val="8"/>
  </w:num>
  <w:num w:numId="8" w16cid:durableId="1623539460">
    <w:abstractNumId w:val="13"/>
  </w:num>
  <w:num w:numId="9" w16cid:durableId="572159942">
    <w:abstractNumId w:val="6"/>
  </w:num>
  <w:num w:numId="10" w16cid:durableId="1919635643">
    <w:abstractNumId w:val="0"/>
  </w:num>
  <w:num w:numId="11" w16cid:durableId="945498186">
    <w:abstractNumId w:val="9"/>
  </w:num>
  <w:num w:numId="12" w16cid:durableId="853498174">
    <w:abstractNumId w:val="12"/>
  </w:num>
  <w:num w:numId="13" w16cid:durableId="1400248817">
    <w:abstractNumId w:val="3"/>
  </w:num>
  <w:num w:numId="14" w16cid:durableId="8080870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C345A"/>
    <w:rsid w:val="003B060F"/>
    <w:rsid w:val="005234AC"/>
    <w:rsid w:val="007C345A"/>
    <w:rsid w:val="00F70625"/>
    <w:rsid w:val="517F1C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BFE0"/>
  <w15:docId w15:val="{21E06034-3DA9-4E46-A58A-B1E66635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sz w:val="22"/>
      <w:szCs w:val="22"/>
      <w:lang w:val="en-US" w:eastAsia="en-US"/>
    </w:rPr>
  </w:style>
  <w:style w:type="paragraph" w:styleId="1">
    <w:name w:val="heading 1"/>
    <w:basedOn w:val="a"/>
    <w:next w:val="a"/>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left="720"/>
    </w:pPr>
  </w:style>
  <w:style w:type="paragraph" w:styleId="a4">
    <w:name w:val="caption"/>
    <w:basedOn w:val="a"/>
    <w:uiPriority w:val="35"/>
    <w:semiHidden/>
    <w:unhideWhenUsed/>
    <w:qFormat/>
    <w:pPr>
      <w:spacing w:line="240" w:lineRule="auto"/>
    </w:pPr>
    <w:rPr>
      <w:b/>
      <w:bCs/>
      <w:color w:val="4F81BD" w:themeColor="accent1"/>
      <w:sz w:val="18"/>
      <w:szCs w:val="18"/>
    </w:rPr>
  </w:style>
  <w:style w:type="paragraph" w:styleId="a5">
    <w:name w:val="header"/>
    <w:basedOn w:val="a"/>
    <w:link w:val="a6"/>
    <w:uiPriority w:val="99"/>
    <w:unhideWhenUsed/>
    <w:pPr>
      <w:tabs>
        <w:tab w:val="center" w:pos="4680"/>
        <w:tab w:val="right" w:pos="9360"/>
      </w:tabs>
    </w:pPr>
  </w:style>
  <w:style w:type="paragraph" w:styleId="a7">
    <w:name w:val="Body Text"/>
    <w:basedOn w:val="a"/>
    <w:qFormat/>
    <w:pPr>
      <w:spacing w:after="140"/>
    </w:pPr>
  </w:style>
  <w:style w:type="paragraph" w:styleId="a8">
    <w:name w:val="Title"/>
    <w:basedOn w:val="a"/>
    <w:next w:val="a"/>
    <w:link w:val="a9"/>
    <w:uiPriority w:val="10"/>
    <w:qFormat/>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a">
    <w:name w:val="List"/>
    <w:basedOn w:val="a7"/>
    <w:qFormat/>
    <w:rPr>
      <w:rFonts w:cs="Arial Unicode MS"/>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Выделение1"/>
    <w:basedOn w:val="a0"/>
    <w:uiPriority w:val="20"/>
    <w:qFormat/>
    <w:rPr>
      <w:i/>
      <w:iCs/>
    </w:rPr>
  </w:style>
  <w:style w:type="character" w:customStyle="1" w:styleId="-">
    <w:name w:val="Интернет-ссылка"/>
    <w:basedOn w:val="a0"/>
    <w:uiPriority w:val="99"/>
    <w:unhideWhenUsed/>
    <w:rPr>
      <w:color w:val="0000FF" w:themeColor="hyperlink"/>
      <w:u w:val="single"/>
    </w:rPr>
  </w:style>
  <w:style w:type="character" w:customStyle="1" w:styleId="a6">
    <w:name w:val="Верхний колонтитул Знак"/>
    <w:basedOn w:val="a0"/>
    <w:link w:val="a5"/>
    <w:uiPriority w:val="99"/>
    <w:qFormat/>
  </w:style>
  <w:style w:type="character" w:customStyle="1" w:styleId="Heading1Char">
    <w:name w:val="Heading 1 Char"/>
    <w:basedOn w:val="a0"/>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uiPriority w:val="9"/>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uiPriority w:val="9"/>
    <w:qFormat/>
    <w:rPr>
      <w:rFonts w:asciiTheme="majorHAnsi" w:eastAsiaTheme="majorEastAsia" w:hAnsiTheme="majorHAnsi" w:cstheme="majorBidi"/>
      <w:b/>
      <w:bCs/>
      <w:color w:val="4F81BD" w:themeColor="accent1"/>
    </w:rPr>
  </w:style>
  <w:style w:type="character" w:customStyle="1" w:styleId="Heading4Char">
    <w:name w:val="Heading 4 Char"/>
    <w:basedOn w:val="a0"/>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9">
    <w:name w:val="Заголовок Знак"/>
    <w:basedOn w:val="a0"/>
    <w:link w:val="a8"/>
    <w:uiPriority w:val="10"/>
    <w:qFormat/>
    <w:rPr>
      <w:rFonts w:asciiTheme="majorHAnsi" w:eastAsiaTheme="majorEastAsia" w:hAnsiTheme="majorHAnsi" w:cstheme="majorBidi"/>
      <w:color w:val="17365D" w:themeColor="text2" w:themeShade="BF"/>
      <w:spacing w:val="5"/>
      <w:kern w:val="2"/>
      <w:sz w:val="52"/>
      <w:szCs w:val="52"/>
    </w:rPr>
  </w:style>
  <w:style w:type="paragraph" w:customStyle="1" w:styleId="11">
    <w:name w:val="Заголовок1"/>
    <w:basedOn w:val="a"/>
    <w:next w:val="a7"/>
    <w:qFormat/>
    <w:pPr>
      <w:keepNext/>
      <w:spacing w:before="240" w:after="120"/>
    </w:pPr>
    <w:rPr>
      <w:rFonts w:ascii="Liberation Sans" w:eastAsia="Microsoft YaHei" w:hAnsi="Liberation Sans" w:cs="Arial Unicode MS"/>
      <w:sz w:val="28"/>
      <w:szCs w:val="28"/>
    </w:rPr>
  </w:style>
  <w:style w:type="paragraph" w:customStyle="1" w:styleId="12">
    <w:name w:val="Указатель1"/>
    <w:basedOn w:val="a"/>
    <w:qFormat/>
    <w:pPr>
      <w:suppressLineNumbers/>
    </w:pPr>
    <w:rPr>
      <w:rFonts w:cs="Arial Unicode MS"/>
      <w:lang w:val="zh-CN" w:eastAsia="zh-CN" w:bidi="zh-CN"/>
    </w:rPr>
  </w:style>
  <w:style w:type="paragraph" w:customStyle="1" w:styleId="ae">
    <w:name w:val="Колонтитул"/>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46</Pages>
  <Words>7103</Words>
  <Characters>40489</Characters>
  <Application>Microsoft Office Word</Application>
  <DocSecurity>0</DocSecurity>
  <Lines>337</Lines>
  <Paragraphs>94</Paragraphs>
  <ScaleCrop>false</ScaleCrop>
  <Company/>
  <LinksUpToDate>false</LinksUpToDate>
  <CharactersWithSpaces>47498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Storozhenko Igor</cp:lastModifiedBy>
  <cp:revision>2</cp:revision>
  <dcterms:created xsi:type="dcterms:W3CDTF">2023-09-18T12:17:00Z</dcterms:created>
  <dcterms:modified xsi:type="dcterms:W3CDTF">2024-11-30T14:36:00Z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D30B64EC8B8C4D1AA6986DC8FB6AE633_12</vt:lpwstr>
  </property>
  <property fmtid="{D5CDD505-2E9C-101B-9397-08002B2CF9AE}" pid="3" name="KSOProductBuildVer">
    <vt:lpwstr>1049-12.2.0.18607</vt:lpwstr>
  </property>
</Properties>
</file>